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88D31" w14:textId="77777777" w:rsidR="005F2DD4" w:rsidRDefault="001E1BC2">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3C9D6911" w14:textId="77777777" w:rsidR="005F2DD4" w:rsidRDefault="001E1BC2">
      <w:pPr>
        <w:pStyle w:val="Heading1"/>
        <w:keepLines/>
        <w:spacing w:before="0" w:after="0" w:line="259" w:lineRule="auto"/>
        <w:jc w:val="center"/>
        <w:rPr>
          <w:sz w:val="36"/>
          <w:szCs w:val="36"/>
        </w:rPr>
      </w:pPr>
      <w:r>
        <w:rPr>
          <w:rFonts w:ascii="Calibri" w:eastAsia="Calibri" w:hAnsi="Calibri" w:cs="Calibri"/>
          <w:caps/>
          <w:sz w:val="36"/>
          <w:szCs w:val="36"/>
        </w:rPr>
        <w:t>2021-2022</w:t>
      </w:r>
    </w:p>
    <w:p w14:paraId="7DD489F6" w14:textId="77777777" w:rsidR="005F2DD4" w:rsidRDefault="005F2DD4">
      <w:pPr>
        <w:jc w:val="center"/>
        <w:rPr>
          <w:sz w:val="22"/>
          <w:szCs w:val="22"/>
        </w:rPr>
      </w:pPr>
    </w:p>
    <w:p w14:paraId="5DBDABEF" w14:textId="77777777" w:rsidR="005F2DD4" w:rsidRDefault="001E1BC2">
      <w:pPr>
        <w:jc w:val="center"/>
        <w:rPr>
          <w:sz w:val="28"/>
          <w:szCs w:val="28"/>
        </w:rPr>
      </w:pPr>
      <w:r>
        <w:rPr>
          <w:rFonts w:ascii="Calibri" w:eastAsia="Calibri" w:hAnsi="Calibri" w:cs="Calibri"/>
          <w:sz w:val="28"/>
          <w:szCs w:val="28"/>
        </w:rPr>
        <w:t xml:space="preserve">Associate of Science in Business Administration at Sinclair College to a </w:t>
      </w:r>
    </w:p>
    <w:p w14:paraId="5079DC8B" w14:textId="77777777" w:rsidR="005F2DD4" w:rsidRDefault="001E1BC2">
      <w:pPr>
        <w:jc w:val="center"/>
        <w:rPr>
          <w:sz w:val="28"/>
          <w:szCs w:val="28"/>
        </w:rPr>
      </w:pPr>
      <w:r>
        <w:rPr>
          <w:rFonts w:ascii="Calibri" w:eastAsia="Calibri" w:hAnsi="Calibri" w:cs="Calibri"/>
          <w:sz w:val="28"/>
          <w:szCs w:val="28"/>
        </w:rPr>
        <w:t>Bachelor of Science in Business Administration – Management</w:t>
      </w:r>
    </w:p>
    <w:p w14:paraId="6E0EAFD6" w14:textId="77777777" w:rsidR="005F2DD4" w:rsidRDefault="001E1BC2">
      <w:pPr>
        <w:jc w:val="center"/>
        <w:rPr>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Northern Kentucky University</w:t>
      </w:r>
    </w:p>
    <w:p w14:paraId="447CA1CC" w14:textId="77777777" w:rsidR="005F2DD4" w:rsidRDefault="005F2DD4">
      <w:pPr>
        <w:jc w:val="center"/>
        <w:rPr>
          <w:sz w:val="22"/>
          <w:szCs w:val="22"/>
        </w:rPr>
      </w:pPr>
    </w:p>
    <w:p w14:paraId="7C57EF17" w14:textId="77777777" w:rsidR="005F2DD4" w:rsidRDefault="001E1BC2">
      <w:pPr>
        <w:pStyle w:val="Heading2"/>
        <w:keepLines/>
        <w:spacing w:before="0" w:after="0" w:line="259" w:lineRule="auto"/>
      </w:pPr>
      <w:r>
        <w:rPr>
          <w:rFonts w:ascii="Calibri" w:eastAsia="Calibri" w:hAnsi="Calibri" w:cs="Calibri"/>
          <w:i/>
          <w:sz w:val="24"/>
          <w:szCs w:val="24"/>
        </w:rPr>
        <w:t>Overview</w:t>
      </w:r>
    </w:p>
    <w:p w14:paraId="547C3958" w14:textId="77777777" w:rsidR="005F2DD4" w:rsidRDefault="001E1BC2">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Management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3CB0C5B4" w14:textId="77777777" w:rsidR="005F2DD4" w:rsidRDefault="005F2DD4">
      <w:pPr>
        <w:rPr>
          <w:sz w:val="22"/>
          <w:szCs w:val="22"/>
        </w:rPr>
      </w:pPr>
    </w:p>
    <w:p w14:paraId="649D50F9" w14:textId="77777777" w:rsidR="005F2DD4" w:rsidRDefault="001E1BC2">
      <w:pPr>
        <w:pStyle w:val="Heading2"/>
        <w:keepLines/>
        <w:spacing w:before="40" w:after="0" w:line="259" w:lineRule="auto"/>
      </w:pPr>
      <w:r>
        <w:rPr>
          <w:rFonts w:ascii="Calibri" w:eastAsia="Calibri" w:hAnsi="Calibri" w:cs="Calibri"/>
          <w:i/>
          <w:sz w:val="24"/>
          <w:szCs w:val="24"/>
        </w:rPr>
        <w:t>Degree Requirements for Sinclair College</w:t>
      </w:r>
    </w:p>
    <w:p w14:paraId="02383E59" w14:textId="77777777" w:rsidR="005F2DD4" w:rsidRDefault="001E1BC2">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42BC804C" w14:textId="77777777" w:rsidR="005F2DD4" w:rsidRDefault="005F2DD4">
      <w:pPr>
        <w:rPr>
          <w:sz w:val="22"/>
          <w:szCs w:val="22"/>
        </w:rPr>
      </w:pPr>
    </w:p>
    <w:p w14:paraId="5492C4A5" w14:textId="77777777" w:rsidR="005F2DD4" w:rsidRDefault="001E1BC2">
      <w:pPr>
        <w:pStyle w:val="Heading2"/>
        <w:keepLines/>
        <w:spacing w:before="40" w:after="0" w:line="259" w:lineRule="auto"/>
      </w:pPr>
      <w:r>
        <w:rPr>
          <w:rFonts w:ascii="Calibri" w:eastAsia="Calibri" w:hAnsi="Calibri" w:cs="Calibri"/>
          <w:i/>
          <w:sz w:val="24"/>
          <w:szCs w:val="24"/>
        </w:rPr>
        <w:t>Admission Requirements for NKU</w:t>
      </w:r>
    </w:p>
    <w:p w14:paraId="1D8EC10A" w14:textId="77777777" w:rsidR="005F2DD4" w:rsidRDefault="001E1BC2">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089060F9" w14:textId="77777777" w:rsidR="005F2DD4" w:rsidRDefault="001E1BC2">
      <w:pPr>
        <w:rPr>
          <w:sz w:val="22"/>
          <w:szCs w:val="22"/>
        </w:rPr>
      </w:pPr>
      <w:r>
        <w:rPr>
          <w:rFonts w:ascii="Calibri" w:eastAsia="Calibri" w:hAnsi="Calibri" w:cs="Calibri"/>
          <w:sz w:val="22"/>
          <w:szCs w:val="22"/>
        </w:rPr>
        <w:t xml:space="preserve"> </w:t>
      </w:r>
    </w:p>
    <w:p w14:paraId="25E4D6BF" w14:textId="77777777" w:rsidR="005F2DD4" w:rsidRDefault="001E1BC2">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570F3042" w14:textId="77777777" w:rsidR="005F2DD4" w:rsidRDefault="005F2DD4">
      <w:pPr>
        <w:rPr>
          <w:sz w:val="22"/>
          <w:szCs w:val="22"/>
        </w:rPr>
      </w:pPr>
    </w:p>
    <w:p w14:paraId="7CBB29C4" w14:textId="77777777" w:rsidR="005F2DD4" w:rsidRDefault="001E1BC2">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333E4395" w14:textId="77777777" w:rsidR="005F2DD4" w:rsidRDefault="001E1BC2">
      <w:pPr>
        <w:shd w:val="clear" w:color="auto" w:fill="FFFFFF"/>
        <w:rPr>
          <w:sz w:val="22"/>
          <w:szCs w:val="22"/>
        </w:rPr>
      </w:pPr>
      <w:r>
        <w:rPr>
          <w:rFonts w:ascii="Calibri" w:eastAsia="Calibri" w:hAnsi="Calibri" w:cs="Calibri"/>
          <w:sz w:val="22"/>
          <w:szCs w:val="22"/>
        </w:rPr>
        <w:t> </w:t>
      </w:r>
    </w:p>
    <w:p w14:paraId="76B37CDF" w14:textId="77777777" w:rsidR="005F2DD4" w:rsidRDefault="001E1BC2">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5ECA7DBB" w14:textId="77777777" w:rsidR="005F2DD4" w:rsidRDefault="001E1BC2">
      <w:pPr>
        <w:shd w:val="clear" w:color="auto" w:fill="FFFFFF"/>
        <w:rPr>
          <w:sz w:val="22"/>
          <w:szCs w:val="22"/>
        </w:rPr>
      </w:pPr>
      <w:r>
        <w:rPr>
          <w:rFonts w:ascii="Calibri" w:eastAsia="Calibri" w:hAnsi="Calibri" w:cs="Calibri"/>
          <w:sz w:val="22"/>
          <w:szCs w:val="22"/>
        </w:rPr>
        <w:t> </w:t>
      </w:r>
    </w:p>
    <w:p w14:paraId="19465F8E" w14:textId="77777777" w:rsidR="005F2DD4" w:rsidRDefault="001E1BC2">
      <w:pPr>
        <w:spacing w:line="259" w:lineRule="auto"/>
      </w:pPr>
      <w:r>
        <w:rPr>
          <w:rFonts w:ascii="Calibri" w:eastAsia="Calibri" w:hAnsi="Calibri" w:cs="Calibri"/>
          <w:sz w:val="22"/>
          <w:szCs w:val="22"/>
          <w:shd w:val="clear" w:color="auto" w:fill="FFFFFF"/>
        </w:rPr>
        <w:t>Visit our website for more information about the</w:t>
      </w:r>
      <w:r>
        <w:rPr>
          <w:rFonts w:ascii="Calibri" w:eastAsia="Calibri" w:hAnsi="Calibri" w:cs="Calibri"/>
          <w:sz w:val="22"/>
          <w:szCs w:val="22"/>
        </w:rPr>
        <w:t xml:space="preserve"> </w:t>
      </w:r>
      <w:hyperlink r:id="rId7" w:history="1">
        <w:r>
          <w:rPr>
            <w:rFonts w:ascii="Calibri" w:eastAsia="Calibri" w:hAnsi="Calibri" w:cs="Calibri"/>
            <w:color w:val="0000FF"/>
            <w:sz w:val="22"/>
            <w:szCs w:val="22"/>
            <w:u w:val="single" w:color="0000FF"/>
          </w:rPr>
          <w:t>Business Administration – Management Accelerated Online program</w:t>
        </w:r>
      </w:hyperlink>
      <w:r>
        <w:rPr>
          <w:rFonts w:ascii="Calibri" w:eastAsia="Calibri" w:hAnsi="Calibri" w:cs="Calibri"/>
          <w:sz w:val="22"/>
          <w:szCs w:val="22"/>
        </w:rPr>
        <w:t>.</w:t>
      </w:r>
    </w:p>
    <w:p w14:paraId="3BCC7E49" w14:textId="77777777" w:rsidR="005F2DD4" w:rsidRDefault="005F2DD4">
      <w:pPr>
        <w:rPr>
          <w:sz w:val="22"/>
          <w:szCs w:val="22"/>
        </w:rPr>
      </w:pPr>
    </w:p>
    <w:p w14:paraId="2F159D19" w14:textId="77777777" w:rsidR="005F2DD4" w:rsidRDefault="001E1BC2">
      <w:pPr>
        <w:pStyle w:val="Heading2"/>
        <w:keepLines/>
        <w:spacing w:before="40" w:after="0" w:line="259" w:lineRule="auto"/>
      </w:pPr>
      <w:r>
        <w:rPr>
          <w:rFonts w:ascii="Calibri" w:eastAsia="Calibri" w:hAnsi="Calibri" w:cs="Calibri"/>
          <w:i/>
          <w:sz w:val="24"/>
          <w:szCs w:val="24"/>
        </w:rPr>
        <w:t>Tuition and Scholarships</w:t>
      </w:r>
    </w:p>
    <w:p w14:paraId="6B38951B" w14:textId="77777777" w:rsidR="005F2DD4" w:rsidRDefault="001E1BC2">
      <w:r>
        <w:rPr>
          <w:rFonts w:ascii="Calibri" w:eastAsia="Calibri" w:hAnsi="Calibri" w:cs="Calibri"/>
          <w:sz w:val="22"/>
          <w:szCs w:val="22"/>
        </w:rPr>
        <w:t xml:space="preserve">For information on tuition and scholarships, please visit </w:t>
      </w:r>
      <w:hyperlink r:id="rId8" w:history="1">
        <w:r>
          <w:rPr>
            <w:rFonts w:ascii="Calibri" w:eastAsia="Calibri" w:hAnsi="Calibri" w:cs="Calibri"/>
            <w:color w:val="0000FF"/>
            <w:sz w:val="22"/>
            <w:szCs w:val="22"/>
            <w:u w:val="single" w:color="0000FF"/>
          </w:rPr>
          <w:t>https://nku.edu/admissions/adult/online.html</w:t>
        </w:r>
      </w:hyperlink>
    </w:p>
    <w:p w14:paraId="74BD2285" w14:textId="77777777" w:rsidR="005F2DD4" w:rsidRDefault="005F2DD4">
      <w:pPr>
        <w:pStyle w:val="Heading2"/>
        <w:keepLines/>
        <w:spacing w:before="40" w:after="0" w:line="259" w:lineRule="auto"/>
      </w:pPr>
    </w:p>
    <w:p w14:paraId="16E22FF2" w14:textId="77777777" w:rsidR="005F2DD4" w:rsidRDefault="001E1BC2">
      <w:pPr>
        <w:pStyle w:val="Heading2"/>
        <w:keepLines/>
        <w:spacing w:before="40" w:after="0" w:line="259" w:lineRule="auto"/>
      </w:pPr>
      <w:r>
        <w:rPr>
          <w:rFonts w:ascii="Calibri" w:eastAsia="Calibri" w:hAnsi="Calibri" w:cs="Calibri"/>
          <w:i/>
          <w:sz w:val="24"/>
          <w:szCs w:val="24"/>
        </w:rPr>
        <w:t>NKU Contacts</w:t>
      </w:r>
    </w:p>
    <w:p w14:paraId="7E56127B" w14:textId="77777777" w:rsidR="005F2DD4" w:rsidRDefault="001E1BC2">
      <w:pPr>
        <w:rPr>
          <w:sz w:val="22"/>
          <w:szCs w:val="22"/>
        </w:rPr>
      </w:pPr>
      <w:r>
        <w:rPr>
          <w:rFonts w:ascii="Calibri" w:eastAsia="Calibri" w:hAnsi="Calibri" w:cs="Calibri"/>
          <w:sz w:val="22"/>
          <w:szCs w:val="22"/>
        </w:rPr>
        <w:t>Students can schedule a meeting with an advisor from the Haile/US Bank College of Business at</w:t>
      </w:r>
    </w:p>
    <w:p w14:paraId="470FE208" w14:textId="77777777" w:rsidR="005F2DD4" w:rsidRDefault="0024733E">
      <w:hyperlink r:id="rId9" w:history="1">
        <w:r w:rsidR="001E1BC2">
          <w:rPr>
            <w:rFonts w:ascii="Calibri" w:eastAsia="Calibri" w:hAnsi="Calibri" w:cs="Calibri"/>
            <w:color w:val="0000FF"/>
            <w:sz w:val="22"/>
            <w:szCs w:val="22"/>
            <w:u w:val="single" w:color="0000FF"/>
          </w:rPr>
          <w:t>https://www.nku.edu/academics/cob/CenterforStudentExcellence/advising/AdvisingAppointment.html</w:t>
        </w:r>
      </w:hyperlink>
    </w:p>
    <w:p w14:paraId="475F35BB" w14:textId="77777777" w:rsidR="005F2DD4" w:rsidRDefault="005F2DD4">
      <w:pPr>
        <w:rPr>
          <w:sz w:val="22"/>
          <w:szCs w:val="22"/>
        </w:rPr>
      </w:pPr>
    </w:p>
    <w:p w14:paraId="2A9D2532" w14:textId="77777777" w:rsidR="005F2DD4" w:rsidRDefault="001E1BC2">
      <w:pPr>
        <w:pStyle w:val="Heading2"/>
        <w:keepLines/>
        <w:spacing w:before="40" w:after="0" w:line="259" w:lineRule="auto"/>
      </w:pPr>
      <w:r>
        <w:rPr>
          <w:rFonts w:ascii="Calibri" w:eastAsia="Calibri" w:hAnsi="Calibri" w:cs="Calibri"/>
          <w:i/>
          <w:sz w:val="24"/>
          <w:szCs w:val="24"/>
        </w:rPr>
        <w:t>Degree Requirements for NKU</w:t>
      </w:r>
    </w:p>
    <w:p w14:paraId="69A8B5F8" w14:textId="77777777" w:rsidR="005F2DD4" w:rsidRDefault="001E1BC2">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 </w:t>
      </w:r>
    </w:p>
    <w:p w14:paraId="0859DDE3" w14:textId="77777777" w:rsidR="005F2DD4" w:rsidRDefault="005F2DD4">
      <w:pPr>
        <w:spacing w:after="160" w:line="259" w:lineRule="auto"/>
        <w:rPr>
          <w:sz w:val="22"/>
          <w:szCs w:val="22"/>
        </w:rPr>
      </w:pPr>
    </w:p>
    <w:p w14:paraId="7AA20B6D" w14:textId="77777777" w:rsidR="005F2DD4" w:rsidRDefault="001E1BC2">
      <w:pPr>
        <w:spacing w:after="160" w:line="259" w:lineRule="auto"/>
        <w:rPr>
          <w:sz w:val="22"/>
          <w:szCs w:val="22"/>
        </w:rPr>
      </w:pPr>
      <w:r>
        <w:rPr>
          <w:sz w:val="22"/>
          <w:szCs w:val="22"/>
        </w:rPr>
        <w:br w:type="page"/>
      </w:r>
    </w:p>
    <w:p w14:paraId="359D5D1E" w14:textId="77777777" w:rsidR="005F2DD4" w:rsidRDefault="001E1BC2">
      <w:pPr>
        <w:pStyle w:val="Heading3"/>
        <w:keepLines/>
        <w:spacing w:before="40" w:after="0" w:line="259" w:lineRule="auto"/>
        <w:jc w:val="center"/>
      </w:pP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MANAGEMENT CHECKLIST</w:t>
      </w:r>
    </w:p>
    <w:p w14:paraId="710A1FF0" w14:textId="77777777" w:rsidR="005F2DD4" w:rsidRDefault="005F2DD4"/>
    <w:p w14:paraId="2C782470" w14:textId="77777777" w:rsidR="005F2DD4" w:rsidRDefault="001E1BC2">
      <w:pPr>
        <w:pStyle w:val="Heading3"/>
        <w:keepLines/>
        <w:spacing w:before="40" w:after="0" w:line="259" w:lineRule="auto"/>
        <w:jc w:val="center"/>
      </w:pPr>
      <w:r>
        <w:rPr>
          <w:rFonts w:ascii="Calibri" w:eastAsia="Calibri" w:hAnsi="Calibri" w:cs="Calibri"/>
          <w:sz w:val="24"/>
          <w:szCs w:val="24"/>
        </w:rPr>
        <w:t>Sinclair College</w:t>
      </w:r>
    </w:p>
    <w:p w14:paraId="181AA60C" w14:textId="77777777" w:rsidR="005F2DD4" w:rsidRDefault="005F2DD4">
      <w:pPr>
        <w:jc w:val="center"/>
        <w:rPr>
          <w:sz w:val="22"/>
          <w:szCs w:val="22"/>
        </w:rPr>
      </w:pPr>
    </w:p>
    <w:p w14:paraId="5160C72A" w14:textId="77777777" w:rsidR="005F2DD4" w:rsidRDefault="001E1BC2">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08C587ED" w14:textId="77777777" w:rsidR="005F2DD4" w:rsidRDefault="005F2DD4"/>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5F2DD4" w14:paraId="7EF5DBAC"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CFC57A1" w14:textId="77777777" w:rsidR="005F2DD4" w:rsidRDefault="001E1BC2">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7BA8EBD" w14:textId="77777777" w:rsidR="005F2DD4" w:rsidRDefault="001E1BC2">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B029491" w14:textId="77777777" w:rsidR="005F2DD4" w:rsidRDefault="001E1BC2">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D0A6972" w14:textId="77777777" w:rsidR="005F2DD4" w:rsidRDefault="001E1BC2">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737C3478" w14:textId="77777777" w:rsidR="005F2DD4" w:rsidRDefault="001E1BC2">
            <w:pPr>
              <w:rPr>
                <w:color w:val="000000"/>
                <w:sz w:val="22"/>
                <w:szCs w:val="22"/>
              </w:rPr>
            </w:pPr>
            <w:r>
              <w:rPr>
                <w:rFonts w:ascii="Calibri" w:eastAsia="Calibri" w:hAnsi="Calibri" w:cs="Calibri"/>
                <w:b/>
                <w:bCs/>
                <w:color w:val="000000"/>
                <w:sz w:val="22"/>
                <w:szCs w:val="22"/>
              </w:rPr>
              <w:t>Completed</w:t>
            </w:r>
          </w:p>
        </w:tc>
      </w:tr>
      <w:tr w:rsidR="005F2DD4" w14:paraId="41D3320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8F94DE5" w14:textId="77777777" w:rsidR="005F2DD4" w:rsidRDefault="001E1BC2">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2E2022" w14:textId="77777777" w:rsidR="005F2DD4" w:rsidRDefault="001E1BC2">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939F4E"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5533CD7" w14:textId="77777777" w:rsidR="005F2DD4" w:rsidRDefault="001E1BC2">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551E536" w14:textId="77777777" w:rsidR="005F2DD4" w:rsidRDefault="005F2DD4">
            <w:pPr>
              <w:rPr>
                <w:color w:val="000000"/>
                <w:sz w:val="22"/>
                <w:szCs w:val="22"/>
              </w:rPr>
            </w:pPr>
          </w:p>
        </w:tc>
      </w:tr>
      <w:tr w:rsidR="005F2DD4" w14:paraId="491595C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E339946" w14:textId="77777777" w:rsidR="005F2DD4" w:rsidRDefault="001E1BC2">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8C04FE" w14:textId="77777777" w:rsidR="005F2DD4" w:rsidRDefault="001E1BC2">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A87A10"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45F7FF8" w14:textId="77777777" w:rsidR="005F2DD4" w:rsidRDefault="001E1BC2">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EBD23DC" w14:textId="77777777" w:rsidR="005F2DD4" w:rsidRDefault="005F2DD4">
            <w:pPr>
              <w:rPr>
                <w:color w:val="000000"/>
                <w:sz w:val="22"/>
                <w:szCs w:val="22"/>
              </w:rPr>
            </w:pPr>
          </w:p>
        </w:tc>
      </w:tr>
      <w:tr w:rsidR="005F2DD4" w14:paraId="67756E2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C209C02" w14:textId="77777777" w:rsidR="005F2DD4" w:rsidRDefault="001E1BC2">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0DDDF4" w14:textId="77777777" w:rsidR="005F2DD4" w:rsidRDefault="001E1BC2">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08C2B1"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821CD1A" w14:textId="77777777" w:rsidR="005F2DD4" w:rsidRDefault="001E1BC2">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3C63F42" w14:textId="77777777" w:rsidR="005F2DD4" w:rsidRDefault="005F2DD4">
            <w:pPr>
              <w:rPr>
                <w:color w:val="000000"/>
                <w:sz w:val="22"/>
                <w:szCs w:val="22"/>
              </w:rPr>
            </w:pPr>
          </w:p>
        </w:tc>
      </w:tr>
      <w:tr w:rsidR="005F2DD4" w14:paraId="6EC3243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F101B06" w14:textId="77777777" w:rsidR="005F2DD4" w:rsidRDefault="001E1BC2">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E97FE2" w14:textId="77777777" w:rsidR="005F2DD4" w:rsidRDefault="001E1BC2">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DBDE9C"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4F7FAE4" w14:textId="77777777" w:rsidR="005F2DD4" w:rsidRDefault="001E1BC2">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860A5BD" w14:textId="77777777" w:rsidR="005F2DD4" w:rsidRDefault="005F2DD4">
            <w:pPr>
              <w:rPr>
                <w:color w:val="000000"/>
                <w:sz w:val="22"/>
                <w:szCs w:val="22"/>
              </w:rPr>
            </w:pPr>
          </w:p>
        </w:tc>
      </w:tr>
      <w:tr w:rsidR="005F2DD4" w14:paraId="1DA477A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523D88" w14:textId="77777777" w:rsidR="005F2DD4" w:rsidRDefault="001E1BC2">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0F7089" w14:textId="77777777" w:rsidR="005F2DD4" w:rsidRDefault="001E1BC2">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5D0159"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3099B68" w14:textId="77777777" w:rsidR="005F2DD4" w:rsidRDefault="001E1BC2">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29BCA16" w14:textId="77777777" w:rsidR="005F2DD4" w:rsidRDefault="005F2DD4">
            <w:pPr>
              <w:rPr>
                <w:color w:val="000000"/>
                <w:sz w:val="22"/>
                <w:szCs w:val="22"/>
              </w:rPr>
            </w:pPr>
          </w:p>
        </w:tc>
      </w:tr>
      <w:tr w:rsidR="005F2DD4" w14:paraId="33683AA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98EE3FC" w14:textId="77777777" w:rsidR="005F2DD4" w:rsidRDefault="001E1BC2">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CD1BBC" w14:textId="77777777" w:rsidR="005F2DD4" w:rsidRDefault="001E1BC2">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AD9EF7"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BB82EE4" w14:textId="77777777" w:rsidR="005F2DD4" w:rsidRDefault="001E1BC2">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3EBAD67" w14:textId="77777777" w:rsidR="005F2DD4" w:rsidRDefault="005F2DD4">
            <w:pPr>
              <w:rPr>
                <w:color w:val="000000"/>
                <w:sz w:val="22"/>
                <w:szCs w:val="22"/>
              </w:rPr>
            </w:pPr>
          </w:p>
        </w:tc>
      </w:tr>
      <w:tr w:rsidR="005F2DD4" w14:paraId="35F0F5F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0A02590" w14:textId="77777777" w:rsidR="005F2DD4" w:rsidRDefault="001E1BC2">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CDE4EB" w14:textId="77777777" w:rsidR="005F2DD4" w:rsidRDefault="001E1BC2">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D402E2"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B7F6714" w14:textId="77777777" w:rsidR="005F2DD4" w:rsidRDefault="001E1BC2">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1A22EFA" w14:textId="77777777" w:rsidR="005F2DD4" w:rsidRDefault="005F2DD4">
            <w:pPr>
              <w:rPr>
                <w:color w:val="000000"/>
                <w:sz w:val="22"/>
                <w:szCs w:val="22"/>
              </w:rPr>
            </w:pPr>
          </w:p>
        </w:tc>
      </w:tr>
      <w:tr w:rsidR="005F2DD4" w14:paraId="37183CB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184FE7" w14:textId="77777777" w:rsidR="005F2DD4" w:rsidRDefault="001E1BC2">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BE4EF2" w14:textId="77777777" w:rsidR="005F2DD4" w:rsidRDefault="001E1BC2">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E787D6"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F52E220" w14:textId="77777777" w:rsidR="005F2DD4" w:rsidRDefault="001E1BC2">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9B9C71C" w14:textId="77777777" w:rsidR="005F2DD4" w:rsidRDefault="005F2DD4">
            <w:pPr>
              <w:rPr>
                <w:color w:val="000000"/>
                <w:sz w:val="22"/>
                <w:szCs w:val="22"/>
              </w:rPr>
            </w:pPr>
          </w:p>
        </w:tc>
      </w:tr>
      <w:tr w:rsidR="005F2DD4" w14:paraId="2B01816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7DDED28" w14:textId="77777777" w:rsidR="005F2DD4" w:rsidRDefault="001E1BC2">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DFE59B" w14:textId="77777777" w:rsidR="005F2DD4" w:rsidRDefault="001E1BC2">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784F7D"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98E42A0" w14:textId="77777777" w:rsidR="005F2DD4" w:rsidRDefault="001E1BC2">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19EFA9F" w14:textId="77777777" w:rsidR="005F2DD4" w:rsidRDefault="005F2DD4">
            <w:pPr>
              <w:rPr>
                <w:color w:val="000000"/>
                <w:sz w:val="22"/>
                <w:szCs w:val="22"/>
              </w:rPr>
            </w:pPr>
          </w:p>
        </w:tc>
      </w:tr>
      <w:tr w:rsidR="005F2DD4" w14:paraId="26E5F23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3CE0583" w14:textId="77777777" w:rsidR="005F2DD4" w:rsidRDefault="001E1BC2">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B65C2A" w14:textId="77777777" w:rsidR="005F2DD4" w:rsidRDefault="001E1BC2">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FA8E8E"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63B8227" w14:textId="77777777" w:rsidR="005F2DD4" w:rsidRDefault="001E1BC2">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3FCDE38" w14:textId="77777777" w:rsidR="005F2DD4" w:rsidRDefault="005F2DD4">
            <w:pPr>
              <w:rPr>
                <w:color w:val="000000"/>
                <w:sz w:val="22"/>
                <w:szCs w:val="22"/>
              </w:rPr>
            </w:pPr>
          </w:p>
        </w:tc>
      </w:tr>
      <w:tr w:rsidR="005F2DD4" w14:paraId="2A3FDDB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E893890" w14:textId="77777777" w:rsidR="005F2DD4" w:rsidRDefault="001E1BC2">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14BC254" w14:textId="77777777" w:rsidR="005F2DD4" w:rsidRDefault="001E1BC2">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6AFE6F"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AFD412" w14:textId="77777777" w:rsidR="005F2DD4" w:rsidRDefault="001E1BC2">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D679806" w14:textId="77777777" w:rsidR="005F2DD4" w:rsidRDefault="005F2DD4">
            <w:pPr>
              <w:rPr>
                <w:color w:val="000000"/>
                <w:sz w:val="22"/>
                <w:szCs w:val="22"/>
              </w:rPr>
            </w:pPr>
          </w:p>
        </w:tc>
      </w:tr>
      <w:tr w:rsidR="005F2DD4" w14:paraId="61547AE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29B6E1" w14:textId="77777777" w:rsidR="005F2DD4" w:rsidRDefault="001E1BC2">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59CA2E" w14:textId="77777777" w:rsidR="005F2DD4" w:rsidRDefault="001E1BC2">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AE04AD" w14:textId="77777777" w:rsidR="005F2DD4" w:rsidRDefault="001E1BC2">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F64301" w14:textId="77777777" w:rsidR="005F2DD4" w:rsidRDefault="001E1BC2">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5755541" w14:textId="77777777" w:rsidR="005F2DD4" w:rsidRDefault="005F2DD4">
            <w:pPr>
              <w:rPr>
                <w:color w:val="000000"/>
                <w:sz w:val="22"/>
                <w:szCs w:val="22"/>
              </w:rPr>
            </w:pPr>
          </w:p>
        </w:tc>
      </w:tr>
      <w:tr w:rsidR="005F2DD4" w14:paraId="7583EDB8"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00FCA78D" w14:textId="77777777" w:rsidR="005F2DD4" w:rsidRDefault="001E1BC2">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77B46A57" w14:textId="77777777" w:rsidR="005F2DD4" w:rsidRDefault="001E1BC2">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F608C8F" w14:textId="77777777" w:rsidR="005F2DD4" w:rsidRDefault="001E1BC2">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5FD2032" w14:textId="77777777" w:rsidR="005F2DD4" w:rsidRDefault="001E1BC2">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2AC8D444" w14:textId="77777777" w:rsidR="005F2DD4" w:rsidRDefault="005F2DD4">
            <w:pPr>
              <w:rPr>
                <w:color w:val="000000"/>
                <w:sz w:val="22"/>
                <w:szCs w:val="22"/>
              </w:rPr>
            </w:pPr>
          </w:p>
        </w:tc>
      </w:tr>
      <w:tr w:rsidR="005F2DD4" w14:paraId="0ACC741A"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6143B4D0" w14:textId="77777777" w:rsidR="005F2DD4" w:rsidRDefault="001E1BC2">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7D7C6AE6" w14:textId="77777777" w:rsidR="005F2DD4" w:rsidRDefault="001E1BC2">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291DE381"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AAD9FB4" w14:textId="77777777" w:rsidR="005F2DD4" w:rsidRDefault="001E1BC2">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71D4C668" w14:textId="77777777" w:rsidR="005F2DD4" w:rsidRDefault="005F2DD4">
            <w:pPr>
              <w:rPr>
                <w:color w:val="000000"/>
                <w:sz w:val="22"/>
                <w:szCs w:val="22"/>
              </w:rPr>
            </w:pPr>
          </w:p>
        </w:tc>
      </w:tr>
      <w:tr w:rsidR="005F2DD4" w14:paraId="0D83F7BD"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608EC7B6" w14:textId="77777777" w:rsidR="005F2DD4" w:rsidRDefault="001E1BC2">
            <w:pPr>
              <w:rPr>
                <w:color w:val="000000"/>
                <w:sz w:val="22"/>
                <w:szCs w:val="22"/>
              </w:rPr>
            </w:pPr>
            <w:r>
              <w:rPr>
                <w:rFonts w:ascii="Calibri" w:eastAsia="Calibri" w:hAnsi="Calibri" w:cs="Calibri"/>
                <w:color w:val="000000"/>
                <w:sz w:val="22"/>
                <w:szCs w:val="22"/>
              </w:rPr>
              <w:t>ENG 1201 or</w:t>
            </w:r>
          </w:p>
          <w:p w14:paraId="609068C8" w14:textId="77777777" w:rsidR="005F2DD4" w:rsidRDefault="001E1BC2">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F10AE6E" w14:textId="77777777" w:rsidR="005F2DD4" w:rsidRDefault="001E1BC2">
            <w:pPr>
              <w:rPr>
                <w:color w:val="000000"/>
                <w:sz w:val="22"/>
                <w:szCs w:val="22"/>
              </w:rPr>
            </w:pPr>
            <w:r>
              <w:rPr>
                <w:rFonts w:ascii="Calibri" w:eastAsia="Calibri" w:hAnsi="Calibri" w:cs="Calibri"/>
                <w:color w:val="000000"/>
                <w:sz w:val="22"/>
                <w:szCs w:val="22"/>
              </w:rPr>
              <w:t>English Composition II or</w:t>
            </w:r>
          </w:p>
          <w:p w14:paraId="5E006968" w14:textId="77777777" w:rsidR="005F2DD4" w:rsidRDefault="001E1BC2">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0D8A481"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222BCE05" w14:textId="77777777" w:rsidR="005F2DD4" w:rsidRDefault="001E1BC2">
            <w:pPr>
              <w:rPr>
                <w:color w:val="000000"/>
                <w:sz w:val="22"/>
                <w:szCs w:val="22"/>
              </w:rPr>
            </w:pPr>
            <w:r>
              <w:rPr>
                <w:rFonts w:ascii="Calibri" w:eastAsia="Calibri" w:hAnsi="Calibri" w:cs="Calibri"/>
                <w:color w:val="000000"/>
                <w:sz w:val="22"/>
                <w:szCs w:val="22"/>
              </w:rPr>
              <w:t>ENG 102</w:t>
            </w:r>
          </w:p>
          <w:p w14:paraId="058B518A" w14:textId="77777777" w:rsidR="005F2DD4" w:rsidRDefault="001E1BC2">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4CC3C5B1" w14:textId="77777777" w:rsidR="005F2DD4" w:rsidRDefault="005F2DD4">
            <w:pPr>
              <w:rPr>
                <w:color w:val="000000"/>
                <w:sz w:val="22"/>
                <w:szCs w:val="22"/>
              </w:rPr>
            </w:pPr>
          </w:p>
        </w:tc>
      </w:tr>
      <w:tr w:rsidR="005F2DD4" w14:paraId="7878E25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C3B85F" w14:textId="77777777" w:rsidR="005F2DD4" w:rsidRDefault="001E1BC2">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184DC84" w14:textId="77777777" w:rsidR="005F2DD4" w:rsidRDefault="001E1BC2">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0CA326" w14:textId="77777777" w:rsidR="005F2DD4" w:rsidRDefault="001E1BC2">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DBB190" w14:textId="77777777" w:rsidR="005F2DD4" w:rsidRDefault="001E1BC2">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337A31A" w14:textId="77777777" w:rsidR="005F2DD4" w:rsidRDefault="005F2DD4">
            <w:pPr>
              <w:rPr>
                <w:color w:val="000000"/>
                <w:sz w:val="22"/>
                <w:szCs w:val="22"/>
              </w:rPr>
            </w:pPr>
          </w:p>
        </w:tc>
      </w:tr>
      <w:tr w:rsidR="005F2DD4" w14:paraId="741BBC4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908297" w14:textId="77777777" w:rsidR="005F2DD4" w:rsidRDefault="001E1BC2">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2EECA46" w14:textId="77777777" w:rsidR="005F2DD4" w:rsidRDefault="001E1BC2">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D2BD17"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ACF725" w14:textId="77777777" w:rsidR="005F2DD4" w:rsidRDefault="001E1BC2">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E920D79" w14:textId="77777777" w:rsidR="005F2DD4" w:rsidRDefault="005F2DD4">
            <w:pPr>
              <w:rPr>
                <w:color w:val="000000"/>
                <w:sz w:val="22"/>
                <w:szCs w:val="22"/>
              </w:rPr>
            </w:pPr>
          </w:p>
        </w:tc>
      </w:tr>
      <w:tr w:rsidR="005F2DD4" w14:paraId="668B99E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133AEC" w14:textId="77777777" w:rsidR="005F2DD4" w:rsidRDefault="001E1BC2">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C85A0E" w14:textId="77777777" w:rsidR="005F2DD4" w:rsidRDefault="001E1BC2">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33C1A0" w14:textId="77777777" w:rsidR="005F2DD4" w:rsidRDefault="001E1BC2">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97D83D" w14:textId="77777777" w:rsidR="005F2DD4" w:rsidRDefault="001E1BC2">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44F7015" w14:textId="77777777" w:rsidR="005F2DD4" w:rsidRDefault="005F2DD4">
            <w:pPr>
              <w:rPr>
                <w:color w:val="000000"/>
                <w:sz w:val="22"/>
                <w:szCs w:val="22"/>
              </w:rPr>
            </w:pPr>
          </w:p>
        </w:tc>
      </w:tr>
      <w:tr w:rsidR="005F2DD4" w14:paraId="0008957C"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149B8584" w14:textId="77777777" w:rsidR="005F2DD4" w:rsidRDefault="005F2DD4">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D5DC995" w14:textId="77777777" w:rsidR="005F2DD4" w:rsidRDefault="001E1BC2">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20B2E8D" w14:textId="77777777" w:rsidR="005F2DD4" w:rsidRDefault="001E1BC2">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02058D66" w14:textId="77777777" w:rsidR="005F2DD4" w:rsidRDefault="005F2DD4">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2A0E420C" w14:textId="77777777" w:rsidR="005F2DD4" w:rsidRDefault="005F2DD4">
            <w:pPr>
              <w:rPr>
                <w:color w:val="000000"/>
                <w:sz w:val="22"/>
                <w:szCs w:val="22"/>
              </w:rPr>
            </w:pPr>
          </w:p>
        </w:tc>
      </w:tr>
    </w:tbl>
    <w:p w14:paraId="645B5AAF" w14:textId="77777777" w:rsidR="005F2DD4" w:rsidRDefault="001E1BC2">
      <w:pPr>
        <w:rPr>
          <w:sz w:val="22"/>
          <w:szCs w:val="22"/>
        </w:rPr>
      </w:pPr>
      <w:r>
        <w:rPr>
          <w:rFonts w:ascii="Calibri" w:eastAsia="Calibri" w:hAnsi="Calibri" w:cs="Calibri"/>
          <w:sz w:val="22"/>
          <w:szCs w:val="22"/>
        </w:rPr>
        <w:t>TBS XXX means to be selected by Sinclair College student.</w:t>
      </w:r>
    </w:p>
    <w:p w14:paraId="1FB2E4F6" w14:textId="77777777" w:rsidR="005F2DD4" w:rsidRDefault="001E1BC2">
      <w:pPr>
        <w:rPr>
          <w:sz w:val="22"/>
          <w:szCs w:val="22"/>
        </w:rPr>
      </w:pPr>
      <w:r>
        <w:rPr>
          <w:rFonts w:ascii="Calibri" w:eastAsia="Calibri" w:hAnsi="Calibri" w:cs="Calibri"/>
          <w:sz w:val="22"/>
          <w:szCs w:val="22"/>
        </w:rPr>
        <w:t>TBD XXX means to be determined by NKU based on course selected at Sinclair College.</w:t>
      </w:r>
    </w:p>
    <w:p w14:paraId="2D067C5F" w14:textId="77777777" w:rsidR="005F2DD4" w:rsidRDefault="005F2DD4">
      <w:pPr>
        <w:rPr>
          <w:sz w:val="22"/>
          <w:szCs w:val="22"/>
        </w:rPr>
      </w:pPr>
    </w:p>
    <w:p w14:paraId="6CDE1B88" w14:textId="77777777" w:rsidR="005F2DD4" w:rsidRDefault="005F2DD4">
      <w:pPr>
        <w:pStyle w:val="Heading3"/>
        <w:keepLines/>
        <w:spacing w:before="40" w:after="0" w:line="259" w:lineRule="auto"/>
        <w:jc w:val="center"/>
      </w:pPr>
    </w:p>
    <w:p w14:paraId="1FD31423" w14:textId="77777777" w:rsidR="005F2DD4" w:rsidRDefault="001E1BC2">
      <w:pPr>
        <w:pStyle w:val="Heading3"/>
        <w:keepLines/>
        <w:spacing w:before="40" w:after="0" w:line="259" w:lineRule="auto"/>
        <w:jc w:val="center"/>
      </w:pPr>
      <w:r>
        <w:rPr>
          <w:rFonts w:ascii="Calibri" w:eastAsia="Calibri" w:hAnsi="Calibri" w:cs="Calibri"/>
          <w:sz w:val="24"/>
          <w:szCs w:val="24"/>
        </w:rPr>
        <w:t>Northern Kentucky University</w:t>
      </w:r>
    </w:p>
    <w:p w14:paraId="7FB8538F" w14:textId="77777777" w:rsidR="005F2DD4" w:rsidRDefault="005F2DD4">
      <w:pPr>
        <w:rPr>
          <w:sz w:val="22"/>
          <w:szCs w:val="22"/>
        </w:rPr>
      </w:pPr>
    </w:p>
    <w:p w14:paraId="5D6A94C7" w14:textId="77777777" w:rsidR="005F2DD4" w:rsidRDefault="001E1BC2">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5CDA6BA3" w14:textId="77777777" w:rsidR="005F2DD4" w:rsidRDefault="005F2DD4"/>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5F2DD4" w14:paraId="06141DF1"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26021C8" w14:textId="77777777" w:rsidR="005F2DD4" w:rsidRDefault="001E1BC2">
            <w:pPr>
              <w:jc w:val="center"/>
              <w:rPr>
                <w:color w:val="000000"/>
                <w:sz w:val="22"/>
                <w:szCs w:val="22"/>
              </w:rPr>
            </w:pPr>
            <w:r>
              <w:rPr>
                <w:rFonts w:ascii="Calibri" w:eastAsia="Calibri" w:hAnsi="Calibri" w:cs="Calibri"/>
                <w:b/>
                <w:bCs/>
                <w:color w:val="000000"/>
                <w:sz w:val="22"/>
                <w:szCs w:val="22"/>
              </w:rPr>
              <w:t>NKU</w:t>
            </w:r>
          </w:p>
          <w:p w14:paraId="7CFCE020"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C2F301A"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9550E52" w14:textId="77777777" w:rsidR="005F2DD4" w:rsidRDefault="001E1BC2">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F130E19" w14:textId="77777777" w:rsidR="005F2DD4" w:rsidRDefault="001E1BC2">
            <w:pPr>
              <w:jc w:val="center"/>
              <w:rPr>
                <w:color w:val="000000"/>
                <w:sz w:val="22"/>
                <w:szCs w:val="22"/>
              </w:rPr>
            </w:pPr>
            <w:r>
              <w:rPr>
                <w:rFonts w:ascii="Calibri" w:eastAsia="Calibri" w:hAnsi="Calibri" w:cs="Calibri"/>
                <w:b/>
                <w:bCs/>
                <w:color w:val="000000"/>
                <w:sz w:val="22"/>
                <w:szCs w:val="22"/>
              </w:rPr>
              <w:t>Sinclair</w:t>
            </w:r>
          </w:p>
          <w:p w14:paraId="3910924D"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BC956CF" w14:textId="77777777" w:rsidR="005F2DD4" w:rsidRDefault="001E1BC2">
            <w:pPr>
              <w:jc w:val="center"/>
              <w:rPr>
                <w:color w:val="000000"/>
                <w:sz w:val="22"/>
                <w:szCs w:val="22"/>
              </w:rPr>
            </w:pPr>
            <w:r>
              <w:rPr>
                <w:rFonts w:ascii="Calibri" w:eastAsia="Calibri" w:hAnsi="Calibri" w:cs="Calibri"/>
                <w:b/>
                <w:bCs/>
                <w:color w:val="000000"/>
                <w:sz w:val="22"/>
                <w:szCs w:val="22"/>
              </w:rPr>
              <w:t>Taken at Sinclair</w:t>
            </w:r>
          </w:p>
        </w:tc>
      </w:tr>
      <w:tr w:rsidR="005F2DD4" w14:paraId="6E8D001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CD58C1" w14:textId="77777777" w:rsidR="005F2DD4" w:rsidRDefault="001E1BC2">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D2B269" w14:textId="77777777" w:rsidR="005F2DD4" w:rsidRDefault="001E1BC2">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135F3B"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439224B" w14:textId="77777777" w:rsidR="005F2DD4" w:rsidRDefault="001E1BC2">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EE55223"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08683F1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48C061" w14:textId="77777777" w:rsidR="005F2DD4" w:rsidRDefault="001E1BC2">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091D3C" w14:textId="77777777" w:rsidR="005F2DD4" w:rsidRDefault="001E1BC2">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B35206" w14:textId="77777777" w:rsidR="005F2DD4" w:rsidRDefault="001E1BC2">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E5E981C"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DFE1B40"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11F9387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4A25B6" w14:textId="77777777" w:rsidR="005F2DD4" w:rsidRDefault="001E1BC2">
            <w:pPr>
              <w:rPr>
                <w:color w:val="000000"/>
                <w:sz w:val="22"/>
                <w:szCs w:val="22"/>
              </w:rPr>
            </w:pPr>
            <w:r>
              <w:rPr>
                <w:rFonts w:ascii="Calibri" w:eastAsia="Calibri" w:hAnsi="Calibri" w:cs="Calibri"/>
                <w:color w:val="000000"/>
                <w:sz w:val="22"/>
                <w:szCs w:val="22"/>
              </w:rPr>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95795B" w14:textId="77777777" w:rsidR="005F2DD4" w:rsidRDefault="001E1BC2">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5D616A"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6EF2AD" w14:textId="77777777" w:rsidR="005F2DD4" w:rsidRDefault="001E1BC2">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E60C883"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075041B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8C04B" w14:textId="77777777" w:rsidR="005F2DD4" w:rsidRDefault="001E1BC2">
            <w:pPr>
              <w:rPr>
                <w:color w:val="000000"/>
                <w:sz w:val="22"/>
                <w:szCs w:val="22"/>
              </w:rPr>
            </w:pPr>
            <w:r>
              <w:rPr>
                <w:rFonts w:ascii="Calibri" w:eastAsia="Calibri" w:hAnsi="Calibri" w:cs="Calibri"/>
                <w:color w:val="000000"/>
                <w:sz w:val="22"/>
                <w:szCs w:val="22"/>
              </w:rPr>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F5CF85" w14:textId="77777777" w:rsidR="005F2DD4" w:rsidRDefault="001E1BC2">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26E5BA"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547E431"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20A118D" w14:textId="77777777" w:rsidR="005F2DD4" w:rsidRDefault="005F2DD4">
            <w:pPr>
              <w:jc w:val="center"/>
              <w:rPr>
                <w:color w:val="000000"/>
                <w:sz w:val="22"/>
                <w:szCs w:val="22"/>
              </w:rPr>
            </w:pPr>
          </w:p>
        </w:tc>
      </w:tr>
      <w:tr w:rsidR="005F2DD4" w14:paraId="49A2E98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F4D355" w14:textId="77777777" w:rsidR="005F2DD4" w:rsidRDefault="001E1BC2">
            <w:pPr>
              <w:rPr>
                <w:color w:val="000000"/>
                <w:sz w:val="22"/>
                <w:szCs w:val="22"/>
              </w:rPr>
            </w:pPr>
            <w:r>
              <w:rPr>
                <w:rFonts w:ascii="Calibri" w:eastAsia="Calibri" w:hAnsi="Calibri" w:cs="Calibri"/>
                <w:color w:val="000000"/>
                <w:sz w:val="22"/>
                <w:szCs w:val="22"/>
              </w:rPr>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5C27EA" w14:textId="77777777" w:rsidR="005F2DD4" w:rsidRDefault="001E1BC2">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741326"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10F7C29"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A1B0531" w14:textId="77777777" w:rsidR="005F2DD4" w:rsidRDefault="005F2DD4">
            <w:pPr>
              <w:jc w:val="center"/>
              <w:rPr>
                <w:color w:val="000000"/>
                <w:sz w:val="22"/>
                <w:szCs w:val="22"/>
              </w:rPr>
            </w:pPr>
          </w:p>
        </w:tc>
      </w:tr>
      <w:tr w:rsidR="005F2DD4" w14:paraId="4DF0168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E62A94" w14:textId="77777777" w:rsidR="005F2DD4" w:rsidRDefault="001E1BC2">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FC2244" w14:textId="77777777" w:rsidR="005F2DD4" w:rsidRDefault="001E1BC2">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BB74E1" w14:textId="77777777" w:rsidR="005F2DD4" w:rsidRDefault="001E1BC2">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E7F9DFA"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70DC492C" w14:textId="77777777" w:rsidR="005F2DD4" w:rsidRDefault="005F2DD4">
            <w:pPr>
              <w:jc w:val="center"/>
              <w:rPr>
                <w:color w:val="000000"/>
                <w:sz w:val="22"/>
                <w:szCs w:val="22"/>
              </w:rPr>
            </w:pPr>
          </w:p>
        </w:tc>
      </w:tr>
      <w:tr w:rsidR="005F2DD4" w14:paraId="10829A0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9CB7C6" w14:textId="77777777" w:rsidR="005F2DD4" w:rsidRDefault="001E1BC2">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42D709" w14:textId="77777777" w:rsidR="005F2DD4" w:rsidRDefault="001E1BC2">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403F45"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C83373" w14:textId="77777777" w:rsidR="005F2DD4" w:rsidRDefault="001E1BC2">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26AA682"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0418F23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5AC47E" w14:textId="77777777" w:rsidR="005F2DD4" w:rsidRDefault="001E1BC2">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311574" w14:textId="77777777" w:rsidR="005F2DD4" w:rsidRDefault="001E1BC2">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10CA65"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B317AEF"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445C811" w14:textId="77777777" w:rsidR="005F2DD4" w:rsidRDefault="005F2DD4">
            <w:pPr>
              <w:jc w:val="center"/>
              <w:rPr>
                <w:color w:val="000000"/>
                <w:sz w:val="22"/>
                <w:szCs w:val="22"/>
              </w:rPr>
            </w:pPr>
          </w:p>
        </w:tc>
      </w:tr>
      <w:tr w:rsidR="005F2DD4" w14:paraId="06AA2D5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11111B" w14:textId="77777777" w:rsidR="005F2DD4" w:rsidRDefault="001E1BC2">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CA0C94" w14:textId="77777777" w:rsidR="005F2DD4" w:rsidRDefault="001E1BC2">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516673"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D43E12" w14:textId="77777777" w:rsidR="005F2DD4" w:rsidRDefault="001E1BC2">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D5DE86B"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2189596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9F543" w14:textId="77777777" w:rsidR="005F2DD4" w:rsidRDefault="001E1BC2">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62EDF2" w14:textId="77777777" w:rsidR="005F2DD4" w:rsidRDefault="001E1BC2">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4F3841"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2DD933" w14:textId="77777777" w:rsidR="005F2DD4" w:rsidRDefault="001E1BC2">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3F24D39"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34CC0C5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387CA5" w14:textId="77777777" w:rsidR="005F2DD4" w:rsidRDefault="001E1BC2">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129BCF" w14:textId="77777777" w:rsidR="005F2DD4" w:rsidRDefault="001E1BC2">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F0342F"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10EBCC6"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D6CDFA1" w14:textId="77777777" w:rsidR="005F2DD4" w:rsidRDefault="005F2DD4">
            <w:pPr>
              <w:jc w:val="center"/>
              <w:rPr>
                <w:color w:val="000000"/>
                <w:sz w:val="22"/>
                <w:szCs w:val="22"/>
              </w:rPr>
            </w:pPr>
          </w:p>
        </w:tc>
      </w:tr>
      <w:tr w:rsidR="005F2DD4" w14:paraId="466D245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013753" w14:textId="77777777" w:rsidR="005F2DD4" w:rsidRDefault="001E1BC2">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B431F6" w14:textId="77777777" w:rsidR="005F2DD4" w:rsidRDefault="001E1BC2">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ED76CC"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FF32E14"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F3B7110" w14:textId="77777777" w:rsidR="005F2DD4" w:rsidRDefault="005F2DD4">
            <w:pPr>
              <w:jc w:val="center"/>
              <w:rPr>
                <w:color w:val="000000"/>
                <w:sz w:val="22"/>
                <w:szCs w:val="22"/>
              </w:rPr>
            </w:pPr>
          </w:p>
        </w:tc>
      </w:tr>
      <w:tr w:rsidR="005F2DD4" w14:paraId="17EE617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17F9EA" w14:textId="77777777" w:rsidR="005F2DD4" w:rsidRDefault="001E1BC2">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DB7DD2" w14:textId="77777777" w:rsidR="005F2DD4" w:rsidRDefault="001E1BC2">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76A5C6"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C27785" w14:textId="77777777" w:rsidR="005F2DD4" w:rsidRDefault="001E1BC2">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E6FF3F2" w14:textId="77777777" w:rsidR="005F2DD4" w:rsidRDefault="005F2DD4">
            <w:pPr>
              <w:jc w:val="center"/>
              <w:rPr>
                <w:color w:val="000000"/>
                <w:sz w:val="22"/>
                <w:szCs w:val="22"/>
              </w:rPr>
            </w:pPr>
          </w:p>
        </w:tc>
      </w:tr>
      <w:tr w:rsidR="005F2DD4" w14:paraId="30ABA84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1D977A" w14:textId="77777777" w:rsidR="005F2DD4" w:rsidRDefault="001E1BC2">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48F239" w14:textId="77777777" w:rsidR="005F2DD4" w:rsidRDefault="001E1BC2">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813273"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1793308"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1A777CD" w14:textId="77777777" w:rsidR="005F2DD4" w:rsidRDefault="005F2DD4">
            <w:pPr>
              <w:jc w:val="center"/>
              <w:rPr>
                <w:color w:val="000000"/>
                <w:sz w:val="22"/>
                <w:szCs w:val="22"/>
              </w:rPr>
            </w:pPr>
          </w:p>
        </w:tc>
      </w:tr>
      <w:tr w:rsidR="005F2DD4" w14:paraId="16E78F0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64531F" w14:textId="77777777" w:rsidR="005F2DD4" w:rsidRDefault="001E1BC2">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D5B6D9" w14:textId="77777777" w:rsidR="005F2DD4" w:rsidRDefault="001E1BC2">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D47840"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E160BC9"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ECF045E" w14:textId="77777777" w:rsidR="005F2DD4" w:rsidRDefault="005F2DD4">
            <w:pPr>
              <w:jc w:val="center"/>
              <w:rPr>
                <w:color w:val="000000"/>
                <w:sz w:val="22"/>
                <w:szCs w:val="22"/>
              </w:rPr>
            </w:pPr>
          </w:p>
        </w:tc>
      </w:tr>
      <w:tr w:rsidR="005F2DD4" w14:paraId="274DE16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65A86C" w14:textId="77777777" w:rsidR="005F2DD4" w:rsidRDefault="001E1BC2">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FB24A0" w14:textId="77777777" w:rsidR="005F2DD4" w:rsidRDefault="001E1BC2">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B915D2"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286F155"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DE50DC4" w14:textId="77777777" w:rsidR="005F2DD4" w:rsidRDefault="005F2DD4">
            <w:pPr>
              <w:jc w:val="center"/>
              <w:rPr>
                <w:color w:val="000000"/>
                <w:sz w:val="22"/>
                <w:szCs w:val="22"/>
              </w:rPr>
            </w:pPr>
          </w:p>
        </w:tc>
      </w:tr>
      <w:tr w:rsidR="005F2DD4" w14:paraId="66523F9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CD5561" w14:textId="77777777" w:rsidR="005F2DD4" w:rsidRDefault="001E1BC2">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515B14" w14:textId="77777777" w:rsidR="005F2DD4" w:rsidRDefault="001E1BC2">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1FFD62"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4880D4" w14:textId="77777777" w:rsidR="005F2DD4" w:rsidRDefault="001E1BC2">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38311E4"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746BBEE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5EE6BC" w14:textId="77777777" w:rsidR="005F2DD4" w:rsidRDefault="001E1BC2">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C6BACC" w14:textId="77777777" w:rsidR="005F2DD4" w:rsidRDefault="001E1BC2">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F911BA"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2A02CF" w14:textId="77777777" w:rsidR="005F2DD4" w:rsidRDefault="001E1BC2">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9BA8ACE"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4B7A311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486807F" w14:textId="77777777" w:rsidR="005F2DD4" w:rsidRDefault="005F2DD4">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FC8259" w14:textId="77777777" w:rsidR="005F2DD4" w:rsidRDefault="001E1BC2">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214D9F" w14:textId="77777777" w:rsidR="005F2DD4" w:rsidRDefault="001E1BC2">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8ABBCEE" w14:textId="77777777" w:rsidR="005F2DD4" w:rsidRDefault="005F2DD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F7BCD26" w14:textId="77777777" w:rsidR="005F2DD4" w:rsidRDefault="005F2DD4">
            <w:pPr>
              <w:jc w:val="center"/>
              <w:rPr>
                <w:color w:val="000000"/>
                <w:sz w:val="22"/>
                <w:szCs w:val="22"/>
              </w:rPr>
            </w:pPr>
          </w:p>
        </w:tc>
      </w:tr>
      <w:tr w:rsidR="005F2DD4" w14:paraId="2F4DA7F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29B992ED" w14:textId="77777777" w:rsidR="005F2DD4" w:rsidRDefault="005F2DD4">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464C96" w14:textId="77777777" w:rsidR="005F2DD4" w:rsidRDefault="001E1BC2">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F50310" w14:textId="77777777" w:rsidR="005F2DD4" w:rsidRDefault="001E1BC2">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0835E39" w14:textId="77777777" w:rsidR="005F2DD4" w:rsidRDefault="005F2DD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AC26948" w14:textId="77777777" w:rsidR="005F2DD4" w:rsidRDefault="005F2DD4">
            <w:pPr>
              <w:jc w:val="center"/>
              <w:rPr>
                <w:color w:val="000000"/>
                <w:sz w:val="22"/>
                <w:szCs w:val="22"/>
              </w:rPr>
            </w:pPr>
          </w:p>
        </w:tc>
      </w:tr>
      <w:tr w:rsidR="005F2DD4" w14:paraId="177C94C7"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51310957" w14:textId="77777777" w:rsidR="005F2DD4" w:rsidRDefault="005F2DD4">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140364E" w14:textId="77777777" w:rsidR="005F2DD4" w:rsidRDefault="001E1BC2">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7703728" w14:textId="77777777" w:rsidR="005F2DD4" w:rsidRDefault="001E1BC2">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2700FE28" w14:textId="77777777" w:rsidR="005F2DD4" w:rsidRDefault="005F2DD4">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6C230B7C" w14:textId="77777777" w:rsidR="005F2DD4" w:rsidRDefault="005F2DD4">
            <w:pPr>
              <w:jc w:val="center"/>
              <w:rPr>
                <w:color w:val="000000"/>
                <w:sz w:val="22"/>
                <w:szCs w:val="22"/>
              </w:rPr>
            </w:pPr>
          </w:p>
        </w:tc>
      </w:tr>
    </w:tbl>
    <w:p w14:paraId="21644C2B" w14:textId="77777777" w:rsidR="005F2DD4" w:rsidRDefault="001E1BC2">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1FCAD81A" w14:textId="77777777" w:rsidR="005F2DD4" w:rsidRDefault="005F2DD4"/>
    <w:p w14:paraId="43D1260D" w14:textId="77777777" w:rsidR="005F2DD4" w:rsidRDefault="001E1BC2">
      <w:pPr>
        <w:pStyle w:val="Heading4"/>
        <w:keepLines/>
        <w:spacing w:before="40" w:after="0" w:line="259" w:lineRule="auto"/>
        <w:rPr>
          <w:sz w:val="22"/>
          <w:szCs w:val="22"/>
        </w:rPr>
      </w:pPr>
      <w:r>
        <w:rPr>
          <w:rFonts w:ascii="Calibri" w:eastAsia="Calibri" w:hAnsi="Calibri" w:cs="Calibri"/>
          <w:sz w:val="22"/>
          <w:szCs w:val="22"/>
        </w:rPr>
        <w:t>Category 3: NKU Major Requirements for the BSBA – Management</w:t>
      </w:r>
    </w:p>
    <w:p w14:paraId="49AD9AF0" w14:textId="77777777" w:rsidR="005F2DD4" w:rsidRDefault="005F2DD4"/>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60"/>
        <w:gridCol w:w="987"/>
        <w:gridCol w:w="1425"/>
        <w:gridCol w:w="1245"/>
      </w:tblGrid>
      <w:tr w:rsidR="005F2DD4" w14:paraId="6482F5F9"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41DB757" w14:textId="77777777" w:rsidR="005F2DD4" w:rsidRDefault="001E1BC2">
            <w:pPr>
              <w:jc w:val="center"/>
              <w:rPr>
                <w:color w:val="000000"/>
                <w:sz w:val="22"/>
                <w:szCs w:val="22"/>
              </w:rPr>
            </w:pPr>
            <w:r>
              <w:rPr>
                <w:rFonts w:ascii="Calibri" w:eastAsia="Calibri" w:hAnsi="Calibri" w:cs="Calibri"/>
                <w:b/>
                <w:bCs/>
                <w:color w:val="000000"/>
                <w:sz w:val="22"/>
                <w:szCs w:val="22"/>
              </w:rPr>
              <w:t>NKU</w:t>
            </w:r>
          </w:p>
          <w:p w14:paraId="230F4964"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C7F516E"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B63A31B" w14:textId="77777777" w:rsidR="005F2DD4" w:rsidRDefault="001E1BC2">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8751ADA" w14:textId="77777777" w:rsidR="005F2DD4" w:rsidRDefault="001E1BC2">
            <w:pPr>
              <w:jc w:val="center"/>
              <w:rPr>
                <w:color w:val="000000"/>
                <w:sz w:val="22"/>
                <w:szCs w:val="22"/>
              </w:rPr>
            </w:pPr>
            <w:r>
              <w:rPr>
                <w:rFonts w:ascii="Calibri" w:eastAsia="Calibri" w:hAnsi="Calibri" w:cs="Calibri"/>
                <w:b/>
                <w:bCs/>
                <w:color w:val="000000"/>
                <w:sz w:val="22"/>
                <w:szCs w:val="22"/>
              </w:rPr>
              <w:t>Sinclair</w:t>
            </w:r>
          </w:p>
          <w:p w14:paraId="5F93E114"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72EABD5" w14:textId="77777777" w:rsidR="005F2DD4" w:rsidRDefault="001E1BC2">
            <w:pPr>
              <w:jc w:val="center"/>
              <w:rPr>
                <w:color w:val="000000"/>
                <w:sz w:val="22"/>
                <w:szCs w:val="22"/>
              </w:rPr>
            </w:pPr>
            <w:r>
              <w:rPr>
                <w:rFonts w:ascii="Calibri" w:eastAsia="Calibri" w:hAnsi="Calibri" w:cs="Calibri"/>
                <w:b/>
                <w:bCs/>
                <w:color w:val="000000"/>
                <w:sz w:val="22"/>
                <w:szCs w:val="22"/>
              </w:rPr>
              <w:t>Taken at Sinclair</w:t>
            </w:r>
          </w:p>
        </w:tc>
      </w:tr>
      <w:tr w:rsidR="005F2DD4" w14:paraId="7956B65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234B5E" w14:textId="77777777" w:rsidR="005F2DD4" w:rsidRDefault="001E1BC2">
            <w:pPr>
              <w:rPr>
                <w:color w:val="000000"/>
                <w:sz w:val="22"/>
                <w:szCs w:val="22"/>
              </w:rPr>
            </w:pPr>
            <w:r>
              <w:rPr>
                <w:rFonts w:ascii="Calibri" w:eastAsia="Calibri" w:hAnsi="Calibri" w:cs="Calibri"/>
                <w:color w:val="000000"/>
                <w:sz w:val="22"/>
                <w:szCs w:val="22"/>
              </w:rPr>
              <w:t>MGT 205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0F1CEE" w14:textId="77777777" w:rsidR="005F2DD4" w:rsidRDefault="001E1BC2">
            <w:pPr>
              <w:rPr>
                <w:color w:val="000000"/>
                <w:sz w:val="22"/>
                <w:szCs w:val="22"/>
              </w:rPr>
            </w:pPr>
            <w:r>
              <w:rPr>
                <w:rFonts w:ascii="Calibri" w:eastAsia="Calibri" w:hAnsi="Calibri" w:cs="Calibri"/>
                <w:color w:val="000000"/>
                <w:sz w:val="22"/>
                <w:szCs w:val="22"/>
              </w:rPr>
              <w:t>Business Management Principles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D5B0C0"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EEA8ADE" w14:textId="77777777" w:rsidR="005F2DD4" w:rsidRDefault="001E1BC2">
            <w:pPr>
              <w:rPr>
                <w:color w:val="000000"/>
                <w:sz w:val="22"/>
                <w:szCs w:val="22"/>
              </w:rPr>
            </w:pPr>
            <w:r>
              <w:rPr>
                <w:rFonts w:ascii="Calibri" w:eastAsia="Calibri" w:hAnsi="Calibri" w:cs="Calibri"/>
                <w:color w:val="000000"/>
                <w:sz w:val="22"/>
                <w:szCs w:val="22"/>
              </w:rPr>
              <w:t>MAN 2150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6DE4DAC" w14:textId="77777777" w:rsidR="005F2DD4" w:rsidRDefault="001E1BC2">
            <w:pPr>
              <w:jc w:val="center"/>
              <w:rPr>
                <w:color w:val="000000"/>
                <w:sz w:val="22"/>
                <w:szCs w:val="22"/>
              </w:rPr>
            </w:pPr>
            <w:r>
              <w:rPr>
                <w:rFonts w:ascii="Calibri" w:eastAsia="Calibri" w:hAnsi="Calibri" w:cs="Calibri"/>
                <w:color w:val="000000"/>
                <w:sz w:val="22"/>
                <w:szCs w:val="22"/>
              </w:rPr>
              <w:t>x</w:t>
            </w:r>
          </w:p>
        </w:tc>
      </w:tr>
      <w:tr w:rsidR="005F2DD4" w14:paraId="44F9C47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9D44C7" w14:textId="77777777" w:rsidR="005F2DD4" w:rsidRDefault="001E1BC2">
            <w:pPr>
              <w:rPr>
                <w:color w:val="000000"/>
                <w:sz w:val="22"/>
                <w:szCs w:val="22"/>
              </w:rPr>
            </w:pPr>
            <w:r>
              <w:rPr>
                <w:rFonts w:ascii="Calibri" w:eastAsia="Calibri" w:hAnsi="Calibri" w:cs="Calibri"/>
                <w:color w:val="000000"/>
                <w:sz w:val="22"/>
                <w:szCs w:val="22"/>
              </w:rPr>
              <w:t>MGT 306</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6449CE" w14:textId="77777777" w:rsidR="005F2DD4" w:rsidRDefault="001E1BC2">
            <w:pPr>
              <w:rPr>
                <w:color w:val="000000"/>
                <w:sz w:val="22"/>
                <w:szCs w:val="22"/>
              </w:rPr>
            </w:pPr>
            <w:r>
              <w:rPr>
                <w:rFonts w:ascii="Calibri" w:eastAsia="Calibri" w:hAnsi="Calibri" w:cs="Calibri"/>
                <w:color w:val="000000"/>
                <w:sz w:val="22"/>
                <w:szCs w:val="22"/>
              </w:rPr>
              <w:t>Project Management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703091"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703DE28"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A6E4FD8" w14:textId="77777777" w:rsidR="005F2DD4" w:rsidRDefault="005F2DD4">
            <w:pPr>
              <w:jc w:val="center"/>
              <w:rPr>
                <w:color w:val="000000"/>
                <w:sz w:val="22"/>
                <w:szCs w:val="22"/>
              </w:rPr>
            </w:pPr>
          </w:p>
        </w:tc>
      </w:tr>
      <w:tr w:rsidR="005F2DD4" w14:paraId="7C0636B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F40A5D" w14:textId="77777777" w:rsidR="005F2DD4" w:rsidRDefault="001E1BC2">
            <w:pPr>
              <w:rPr>
                <w:color w:val="000000"/>
                <w:sz w:val="22"/>
                <w:szCs w:val="22"/>
              </w:rPr>
            </w:pPr>
            <w:r>
              <w:rPr>
                <w:rFonts w:ascii="Calibri" w:eastAsia="Calibri" w:hAnsi="Calibri" w:cs="Calibri"/>
                <w:color w:val="000000"/>
                <w:sz w:val="22"/>
                <w:szCs w:val="22"/>
              </w:rPr>
              <w:t>MGT 310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3E5D89" w14:textId="77777777" w:rsidR="005F2DD4" w:rsidRDefault="001E1BC2">
            <w:pPr>
              <w:rPr>
                <w:color w:val="000000"/>
                <w:sz w:val="22"/>
                <w:szCs w:val="22"/>
              </w:rPr>
            </w:pPr>
            <w:r>
              <w:rPr>
                <w:rFonts w:ascii="Calibri" w:eastAsia="Calibri" w:hAnsi="Calibri" w:cs="Calibri"/>
                <w:color w:val="000000"/>
                <w:sz w:val="22"/>
                <w:szCs w:val="22"/>
              </w:rPr>
              <w:t>Leading High Performing Teams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97431C"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DF66A35"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1552F59" w14:textId="77777777" w:rsidR="005F2DD4" w:rsidRDefault="005F2DD4">
            <w:pPr>
              <w:jc w:val="center"/>
              <w:rPr>
                <w:color w:val="000000"/>
                <w:sz w:val="22"/>
                <w:szCs w:val="22"/>
              </w:rPr>
            </w:pPr>
          </w:p>
        </w:tc>
      </w:tr>
      <w:tr w:rsidR="005F2DD4" w14:paraId="056D9DC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6E9621" w14:textId="77777777" w:rsidR="005F2DD4" w:rsidRDefault="001E1BC2">
            <w:pPr>
              <w:rPr>
                <w:color w:val="000000"/>
                <w:sz w:val="22"/>
                <w:szCs w:val="22"/>
              </w:rPr>
            </w:pPr>
            <w:r>
              <w:rPr>
                <w:rFonts w:ascii="Calibri" w:eastAsia="Calibri" w:hAnsi="Calibri" w:cs="Calibri"/>
                <w:color w:val="000000"/>
                <w:sz w:val="22"/>
                <w:szCs w:val="22"/>
              </w:rPr>
              <w:t>MGT 340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821C92" w14:textId="77777777" w:rsidR="005F2DD4" w:rsidRDefault="001E1BC2">
            <w:pPr>
              <w:rPr>
                <w:color w:val="000000"/>
                <w:sz w:val="22"/>
                <w:szCs w:val="22"/>
              </w:rPr>
            </w:pPr>
            <w:r>
              <w:rPr>
                <w:rFonts w:ascii="Calibri" w:eastAsia="Calibri" w:hAnsi="Calibri" w:cs="Calibri"/>
                <w:color w:val="000000"/>
                <w:sz w:val="22"/>
                <w:szCs w:val="22"/>
              </w:rPr>
              <w:t>Human Resources Administration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8EE9CC"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5AC325E"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A151259" w14:textId="77777777" w:rsidR="005F2DD4" w:rsidRDefault="005F2DD4">
            <w:pPr>
              <w:jc w:val="center"/>
              <w:rPr>
                <w:color w:val="000000"/>
                <w:sz w:val="22"/>
                <w:szCs w:val="22"/>
              </w:rPr>
            </w:pPr>
          </w:p>
        </w:tc>
      </w:tr>
      <w:tr w:rsidR="005F2DD4" w14:paraId="6BF17C00"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4A8CAB" w14:textId="77777777" w:rsidR="005F2DD4" w:rsidRDefault="001E1BC2">
            <w:pPr>
              <w:rPr>
                <w:color w:val="000000"/>
                <w:sz w:val="22"/>
                <w:szCs w:val="22"/>
              </w:rPr>
            </w:pPr>
            <w:r>
              <w:rPr>
                <w:rFonts w:ascii="Calibri" w:eastAsia="Calibri" w:hAnsi="Calibri" w:cs="Calibri"/>
                <w:color w:val="000000"/>
                <w:sz w:val="22"/>
                <w:szCs w:val="22"/>
              </w:rPr>
              <w:t>MGT 406</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0370DD" w14:textId="77777777" w:rsidR="005F2DD4" w:rsidRDefault="001E1BC2">
            <w:pPr>
              <w:rPr>
                <w:color w:val="000000"/>
                <w:sz w:val="22"/>
                <w:szCs w:val="22"/>
              </w:rPr>
            </w:pPr>
            <w:r>
              <w:rPr>
                <w:rFonts w:ascii="Calibri" w:eastAsia="Calibri" w:hAnsi="Calibri" w:cs="Calibri"/>
                <w:color w:val="000000"/>
                <w:sz w:val="22"/>
                <w:szCs w:val="22"/>
              </w:rPr>
              <w:t>Leadership and Change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0D819C" w14:textId="77777777" w:rsidR="005F2DD4" w:rsidRDefault="001E1BC2">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03227C5"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F2C9232" w14:textId="77777777" w:rsidR="005F2DD4" w:rsidRDefault="005F2DD4">
            <w:pPr>
              <w:jc w:val="center"/>
              <w:rPr>
                <w:color w:val="000000"/>
                <w:sz w:val="22"/>
                <w:szCs w:val="22"/>
              </w:rPr>
            </w:pPr>
          </w:p>
        </w:tc>
      </w:tr>
      <w:tr w:rsidR="005F2DD4" w14:paraId="3BB4286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A2F0550" w14:textId="77777777" w:rsidR="005F2DD4" w:rsidRDefault="001E1BC2">
            <w:pPr>
              <w:rPr>
                <w:color w:val="000000"/>
                <w:sz w:val="22"/>
                <w:szCs w:val="22"/>
              </w:rPr>
            </w:pPr>
            <w:r>
              <w:rPr>
                <w:rFonts w:ascii="Calibri" w:eastAsia="Calibri" w:hAnsi="Calibri" w:cs="Calibri"/>
                <w:color w:val="000000"/>
                <w:sz w:val="22"/>
                <w:szCs w:val="22"/>
              </w:rPr>
              <w:t>Select 2:</w:t>
            </w:r>
          </w:p>
          <w:p w14:paraId="68EB8488" w14:textId="77777777" w:rsidR="005F2DD4" w:rsidRDefault="001E1BC2">
            <w:pPr>
              <w:rPr>
                <w:color w:val="000000"/>
                <w:sz w:val="22"/>
                <w:szCs w:val="22"/>
              </w:rPr>
            </w:pPr>
            <w:r>
              <w:rPr>
                <w:rFonts w:ascii="Calibri" w:eastAsia="Calibri" w:hAnsi="Calibri" w:cs="Calibri"/>
                <w:color w:val="000000"/>
                <w:sz w:val="22"/>
                <w:szCs w:val="22"/>
              </w:rPr>
              <w:t xml:space="preserve">  ENTP 3/4XX</w:t>
            </w:r>
          </w:p>
          <w:p w14:paraId="2E4857A2" w14:textId="77777777" w:rsidR="005F2DD4" w:rsidRDefault="001E1BC2">
            <w:pPr>
              <w:rPr>
                <w:color w:val="000000"/>
                <w:sz w:val="22"/>
                <w:szCs w:val="22"/>
              </w:rPr>
            </w:pPr>
            <w:r>
              <w:rPr>
                <w:rFonts w:ascii="Calibri" w:eastAsia="Calibri" w:hAnsi="Calibri" w:cs="Calibri"/>
                <w:color w:val="000000"/>
                <w:sz w:val="22"/>
                <w:szCs w:val="22"/>
              </w:rPr>
              <w:t xml:space="preserve">  HRM 3/4XX</w:t>
            </w:r>
          </w:p>
          <w:p w14:paraId="2856AFDB" w14:textId="77777777" w:rsidR="005F2DD4" w:rsidRDefault="001E1BC2">
            <w:pPr>
              <w:rPr>
                <w:color w:val="000000"/>
                <w:sz w:val="22"/>
                <w:szCs w:val="22"/>
              </w:rPr>
            </w:pPr>
            <w:r>
              <w:rPr>
                <w:rFonts w:ascii="Calibri" w:eastAsia="Calibri" w:hAnsi="Calibri" w:cs="Calibri"/>
                <w:color w:val="000000"/>
                <w:sz w:val="22"/>
                <w:szCs w:val="22"/>
              </w:rPr>
              <w:t xml:space="preserve">  MGT 3/4XX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A51B69" w14:textId="77777777" w:rsidR="005F2DD4" w:rsidRDefault="001E1BC2">
            <w:pPr>
              <w:rPr>
                <w:color w:val="000000"/>
                <w:sz w:val="22"/>
                <w:szCs w:val="22"/>
              </w:rPr>
            </w:pPr>
            <w:r>
              <w:rPr>
                <w:rFonts w:ascii="Calibri" w:eastAsia="Calibri" w:hAnsi="Calibri" w:cs="Calibri"/>
                <w:color w:val="000000"/>
                <w:sz w:val="22"/>
                <w:szCs w:val="22"/>
              </w:rPr>
              <w:t>Select two courses at the 300 or 400 level with the following designators: ENTP, HRM, MGT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193D1E" w14:textId="77777777" w:rsidR="005F2DD4" w:rsidRDefault="001E1BC2">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84AAE05" w14:textId="77777777" w:rsidR="005F2DD4" w:rsidRDefault="005F2DD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402D50D" w14:textId="77777777" w:rsidR="005F2DD4" w:rsidRDefault="005F2DD4">
            <w:pPr>
              <w:jc w:val="center"/>
              <w:rPr>
                <w:color w:val="000000"/>
                <w:sz w:val="22"/>
                <w:szCs w:val="22"/>
              </w:rPr>
            </w:pPr>
          </w:p>
        </w:tc>
      </w:tr>
      <w:tr w:rsidR="005F2DD4" w14:paraId="24A8B0A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97E67E9" w14:textId="77777777" w:rsidR="005F2DD4" w:rsidRDefault="005F2DD4">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65187B" w14:textId="77777777" w:rsidR="005F2DD4" w:rsidRDefault="001E1BC2">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69016C" w14:textId="77777777" w:rsidR="005F2DD4" w:rsidRDefault="001E1BC2">
            <w:pPr>
              <w:jc w:val="center"/>
              <w:rPr>
                <w:color w:val="000000"/>
                <w:sz w:val="22"/>
                <w:szCs w:val="22"/>
              </w:rPr>
            </w:pPr>
            <w:r>
              <w:rPr>
                <w:rFonts w:ascii="Calibri" w:eastAsia="Calibri" w:hAnsi="Calibri" w:cs="Calibri"/>
                <w:b/>
                <w:bCs/>
                <w:color w:val="000000"/>
                <w:sz w:val="22"/>
                <w:szCs w:val="22"/>
              </w:rPr>
              <w:t>21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D6864CE" w14:textId="77777777" w:rsidR="005F2DD4" w:rsidRDefault="005F2DD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8EFDAC5" w14:textId="77777777" w:rsidR="005F2DD4" w:rsidRDefault="005F2DD4">
            <w:pPr>
              <w:jc w:val="center"/>
              <w:rPr>
                <w:color w:val="000000"/>
                <w:sz w:val="22"/>
                <w:szCs w:val="22"/>
              </w:rPr>
            </w:pPr>
          </w:p>
        </w:tc>
      </w:tr>
      <w:tr w:rsidR="005F2DD4" w14:paraId="24DB5C3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768DBE85" w14:textId="77777777" w:rsidR="005F2DD4" w:rsidRDefault="005F2DD4">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D2FBF0" w14:textId="77777777" w:rsidR="005F2DD4" w:rsidRDefault="001E1BC2">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17F755" w14:textId="77777777" w:rsidR="005F2DD4" w:rsidRDefault="001E1BC2">
            <w:pPr>
              <w:jc w:val="center"/>
              <w:rPr>
                <w:color w:val="000000"/>
                <w:sz w:val="22"/>
                <w:szCs w:val="22"/>
              </w:rPr>
            </w:pPr>
            <w:r>
              <w:rPr>
                <w:rFonts w:ascii="Calibri" w:eastAsia="Calibri" w:hAnsi="Calibri" w:cs="Calibri"/>
                <w:b/>
                <w:bCs/>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D786D37" w14:textId="77777777" w:rsidR="005F2DD4" w:rsidRDefault="005F2DD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002C20E" w14:textId="77777777" w:rsidR="005F2DD4" w:rsidRDefault="005F2DD4">
            <w:pPr>
              <w:jc w:val="center"/>
              <w:rPr>
                <w:color w:val="000000"/>
                <w:sz w:val="22"/>
                <w:szCs w:val="22"/>
              </w:rPr>
            </w:pPr>
          </w:p>
        </w:tc>
      </w:tr>
      <w:tr w:rsidR="005F2DD4" w14:paraId="49CED8F2"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0E6D8E9D" w14:textId="77777777" w:rsidR="005F2DD4" w:rsidRDefault="005F2DD4">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C04CE57" w14:textId="77777777" w:rsidR="005F2DD4" w:rsidRDefault="001E1BC2">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F6CA702" w14:textId="77777777" w:rsidR="005F2DD4" w:rsidRDefault="001E1BC2">
            <w:pPr>
              <w:jc w:val="center"/>
              <w:rPr>
                <w:color w:val="000000"/>
                <w:sz w:val="22"/>
                <w:szCs w:val="22"/>
              </w:rPr>
            </w:pPr>
            <w:r>
              <w:rPr>
                <w:rFonts w:ascii="Calibri" w:eastAsia="Calibri" w:hAnsi="Calibri" w:cs="Calibri"/>
                <w:b/>
                <w:bCs/>
                <w:color w:val="000000"/>
                <w:sz w:val="22"/>
                <w:szCs w:val="22"/>
              </w:rPr>
              <w:t>18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064FFBE7" w14:textId="77777777" w:rsidR="005F2DD4" w:rsidRDefault="005F2DD4">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457F9047" w14:textId="77777777" w:rsidR="005F2DD4" w:rsidRDefault="005F2DD4">
            <w:pPr>
              <w:jc w:val="center"/>
              <w:rPr>
                <w:color w:val="000000"/>
                <w:sz w:val="22"/>
                <w:szCs w:val="22"/>
              </w:rPr>
            </w:pPr>
          </w:p>
        </w:tc>
      </w:tr>
    </w:tbl>
    <w:p w14:paraId="1F659DFF" w14:textId="77777777" w:rsidR="005F2DD4" w:rsidRDefault="005F2DD4">
      <w:pPr>
        <w:spacing w:after="160" w:line="259" w:lineRule="auto"/>
        <w:rPr>
          <w:sz w:val="22"/>
          <w:szCs w:val="22"/>
        </w:rPr>
      </w:pPr>
    </w:p>
    <w:p w14:paraId="186B1090" w14:textId="77777777" w:rsidR="005F2DD4" w:rsidRDefault="005F2DD4">
      <w:pPr>
        <w:spacing w:after="160" w:line="259" w:lineRule="auto"/>
        <w:rPr>
          <w:sz w:val="22"/>
          <w:szCs w:val="22"/>
        </w:rPr>
      </w:pPr>
    </w:p>
    <w:p w14:paraId="5E671E61" w14:textId="77777777" w:rsidR="005F2DD4" w:rsidRDefault="005F2DD4">
      <w:pPr>
        <w:spacing w:after="160" w:line="259" w:lineRule="auto"/>
        <w:rPr>
          <w:sz w:val="22"/>
          <w:szCs w:val="22"/>
        </w:rPr>
      </w:pPr>
    </w:p>
    <w:p w14:paraId="350566AD" w14:textId="77777777" w:rsidR="005F2DD4" w:rsidRDefault="005F2DD4">
      <w:pPr>
        <w:spacing w:after="160" w:line="259" w:lineRule="auto"/>
        <w:rPr>
          <w:sz w:val="22"/>
          <w:szCs w:val="22"/>
        </w:rPr>
      </w:pPr>
    </w:p>
    <w:p w14:paraId="2B40C2DB" w14:textId="77777777" w:rsidR="005F2DD4" w:rsidRDefault="001E1BC2">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5F2DD4" w14:paraId="2DF20384"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E801463" w14:textId="77777777" w:rsidR="005F2DD4" w:rsidRDefault="001E1BC2">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29B0915"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0B852DA" w14:textId="77777777" w:rsidR="005F2DD4" w:rsidRDefault="001E1BC2">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A4F686F" w14:textId="77777777" w:rsidR="005F2DD4" w:rsidRDefault="001E1BC2">
            <w:pPr>
              <w:jc w:val="center"/>
              <w:rPr>
                <w:color w:val="000000"/>
                <w:sz w:val="22"/>
                <w:szCs w:val="22"/>
              </w:rPr>
            </w:pPr>
            <w:r>
              <w:rPr>
                <w:rFonts w:ascii="Calibri" w:eastAsia="Calibri" w:hAnsi="Calibri" w:cs="Calibri"/>
                <w:b/>
                <w:bCs/>
                <w:color w:val="000000"/>
                <w:sz w:val="22"/>
                <w:szCs w:val="22"/>
              </w:rPr>
              <w:t>Sinclair</w:t>
            </w:r>
          </w:p>
          <w:p w14:paraId="63665219" w14:textId="77777777" w:rsidR="005F2DD4" w:rsidRDefault="001E1BC2">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76878DF" w14:textId="77777777" w:rsidR="005F2DD4" w:rsidRDefault="001E1BC2">
            <w:pPr>
              <w:jc w:val="center"/>
              <w:rPr>
                <w:color w:val="000000"/>
                <w:sz w:val="22"/>
                <w:szCs w:val="22"/>
              </w:rPr>
            </w:pPr>
            <w:r>
              <w:rPr>
                <w:rFonts w:ascii="Calibri" w:eastAsia="Calibri" w:hAnsi="Calibri" w:cs="Calibri"/>
                <w:b/>
                <w:bCs/>
                <w:color w:val="000000"/>
                <w:sz w:val="22"/>
                <w:szCs w:val="22"/>
              </w:rPr>
              <w:t>Taken at Sinclair</w:t>
            </w:r>
          </w:p>
        </w:tc>
      </w:tr>
      <w:tr w:rsidR="005F2DD4" w14:paraId="36F8093C"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387DA623" w14:textId="77777777" w:rsidR="005F2DD4" w:rsidRDefault="005F2DD4">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5B559F" w14:textId="77777777" w:rsidR="005F2DD4" w:rsidRDefault="001E1BC2">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F0847D" w14:textId="77777777" w:rsidR="005F2DD4" w:rsidRDefault="001E1BC2">
            <w:pPr>
              <w:jc w:val="center"/>
              <w:rPr>
                <w:color w:val="000000"/>
                <w:sz w:val="22"/>
                <w:szCs w:val="22"/>
              </w:rPr>
            </w:pPr>
            <w:r>
              <w:rPr>
                <w:rFonts w:ascii="Calibri" w:eastAsia="Calibri" w:hAnsi="Calibri" w:cs="Calibri"/>
                <w:b/>
                <w:bCs/>
                <w:color w:val="000000"/>
                <w:sz w:val="22"/>
                <w:szCs w:val="22"/>
              </w:rPr>
              <w:t>11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7176D13" w14:textId="77777777" w:rsidR="005F2DD4" w:rsidRDefault="005F2DD4">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8C05E8C" w14:textId="77777777" w:rsidR="005F2DD4" w:rsidRDefault="005F2DD4">
            <w:pPr>
              <w:jc w:val="center"/>
              <w:rPr>
                <w:color w:val="000000"/>
                <w:sz w:val="22"/>
                <w:szCs w:val="22"/>
              </w:rPr>
            </w:pPr>
          </w:p>
        </w:tc>
      </w:tr>
      <w:tr w:rsidR="005F2DD4" w14:paraId="2E7491B1"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64871D9C" w14:textId="77777777" w:rsidR="005F2DD4" w:rsidRDefault="005F2DD4">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E87C935" w14:textId="77777777" w:rsidR="005F2DD4" w:rsidRDefault="001E1BC2">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A3EC06F" w14:textId="77777777" w:rsidR="005F2DD4" w:rsidRDefault="001E1BC2">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469356B" w14:textId="77777777" w:rsidR="005F2DD4" w:rsidRDefault="005F2DD4">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13333492" w14:textId="77777777" w:rsidR="005F2DD4" w:rsidRDefault="005F2DD4">
            <w:pPr>
              <w:jc w:val="center"/>
              <w:rPr>
                <w:color w:val="000000"/>
                <w:sz w:val="22"/>
                <w:szCs w:val="22"/>
              </w:rPr>
            </w:pPr>
          </w:p>
        </w:tc>
      </w:tr>
    </w:tbl>
    <w:p w14:paraId="4906062C" w14:textId="77777777" w:rsidR="005F2DD4" w:rsidRDefault="005F2DD4">
      <w:pPr>
        <w:rPr>
          <w:sz w:val="22"/>
          <w:szCs w:val="22"/>
        </w:rPr>
      </w:pPr>
    </w:p>
    <w:p w14:paraId="07279BC8" w14:textId="77777777" w:rsidR="005F2DD4" w:rsidRDefault="001E1BC2">
      <w:pPr>
        <w:spacing w:after="160" w:line="259" w:lineRule="auto"/>
        <w:jc w:val="right"/>
        <w:rPr>
          <w:sz w:val="22"/>
          <w:szCs w:val="22"/>
        </w:rPr>
      </w:pPr>
      <w:r>
        <w:rPr>
          <w:rFonts w:ascii="Calibri" w:eastAsia="Calibri" w:hAnsi="Calibri" w:cs="Calibri"/>
          <w:sz w:val="22"/>
          <w:szCs w:val="22"/>
        </w:rPr>
        <w:t xml:space="preserve">Updated June 2021 </w:t>
      </w:r>
    </w:p>
    <w:p w14:paraId="158FFA50" w14:textId="77777777" w:rsidR="005F2DD4" w:rsidRDefault="005F2DD4">
      <w:pPr>
        <w:spacing w:after="160" w:line="259" w:lineRule="auto"/>
        <w:rPr>
          <w:sz w:val="22"/>
          <w:szCs w:val="22"/>
        </w:rPr>
      </w:pPr>
    </w:p>
    <w:sectPr w:rsidR="005F2DD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D4"/>
    <w:rsid w:val="001E1BC2"/>
    <w:rsid w:val="0024733E"/>
    <w:rsid w:val="005F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4109"/>
  <w15:docId w15:val="{4643481C-6F31-44F1-8CF5-5676F52E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3" Type="http://schemas.openxmlformats.org/officeDocument/2006/relationships/customXml" Target="../customXml/item3.xml"/><Relationship Id="rId7" Type="http://schemas.openxmlformats.org/officeDocument/2006/relationships/hyperlink" Target="https://onlinedegrees.nku.edu/programs/bs-business-administration-managemen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ku.edu/academics/cob/CenterforStudentExcellence/advising/AdvisingAppoin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2AC36-590E-4E89-8542-8990E46847F5}">
  <ds:schemaRefs>
    <ds:schemaRef ds:uri="http://schemas.microsoft.com/office/infopath/2007/PartnerControls"/>
    <ds:schemaRef ds:uri="http://purl.org/dc/elements/1.1/"/>
    <ds:schemaRef ds:uri="http://schemas.microsoft.com/office/2006/metadata/properties"/>
    <ds:schemaRef ds:uri="33a2818b-aebd-4f1a-9630-4cd180259d3f"/>
    <ds:schemaRef ds:uri="http://purl.org/dc/terms/"/>
    <ds:schemaRef ds:uri="http://schemas.openxmlformats.org/package/2006/metadata/core-properties"/>
    <ds:schemaRef ds:uri="http://schemas.microsoft.com/office/2006/documentManagement/types"/>
    <ds:schemaRef ds:uri="2701c9c6-d5aa-4339-a372-6f2edbeadf7c"/>
    <ds:schemaRef ds:uri="http://www.w3.org/XML/1998/namespace"/>
    <ds:schemaRef ds:uri="http://purl.org/dc/dcmitype/"/>
  </ds:schemaRefs>
</ds:datastoreItem>
</file>

<file path=customXml/itemProps2.xml><?xml version="1.0" encoding="utf-8"?>
<ds:datastoreItem xmlns:ds="http://schemas.openxmlformats.org/officeDocument/2006/customXml" ds:itemID="{1FCCB8E9-4831-432E-8917-BC3D869E2E79}">
  <ds:schemaRefs>
    <ds:schemaRef ds:uri="http://schemas.microsoft.com/sharepoint/v3/contenttype/forms"/>
  </ds:schemaRefs>
</ds:datastoreItem>
</file>

<file path=customXml/itemProps3.xml><?xml version="1.0" encoding="utf-8"?>
<ds:datastoreItem xmlns:ds="http://schemas.openxmlformats.org/officeDocument/2006/customXml" ds:itemID="{EF85ADE6-6BF2-4518-AAB9-C78F9544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2021-09-16T19:21:00Z</dcterms:created>
  <dcterms:modified xsi:type="dcterms:W3CDTF">2021-09-16T19:21:00Z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