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0FB00" w14:textId="77777777" w:rsidR="00175424" w:rsidRDefault="00747988">
      <w:pPr>
        <w:pStyle w:val="Heading1"/>
        <w:keepLines/>
        <w:spacing w:before="0" w:after="0" w:line="259" w:lineRule="auto"/>
        <w:jc w:val="center"/>
        <w:rPr>
          <w:sz w:val="36"/>
          <w:szCs w:val="36"/>
        </w:rPr>
      </w:pPr>
      <w:bookmarkStart w:id="0" w:name="_GoBack"/>
      <w:bookmarkEnd w:id="0"/>
      <w:r>
        <w:rPr>
          <w:rFonts w:ascii="Calibri" w:eastAsia="Calibri" w:hAnsi="Calibri" w:cs="Calibri"/>
          <w:caps/>
          <w:sz w:val="36"/>
          <w:szCs w:val="36"/>
        </w:rPr>
        <w:t>transfer pathway guide</w:t>
      </w:r>
    </w:p>
    <w:p w14:paraId="5FB9E027" w14:textId="77777777" w:rsidR="00175424" w:rsidRDefault="00747988">
      <w:pPr>
        <w:pStyle w:val="Heading1"/>
        <w:keepLines/>
        <w:spacing w:before="0" w:after="0" w:line="259" w:lineRule="auto"/>
        <w:jc w:val="center"/>
        <w:rPr>
          <w:sz w:val="36"/>
          <w:szCs w:val="36"/>
        </w:rPr>
      </w:pPr>
      <w:r>
        <w:rPr>
          <w:rFonts w:ascii="Calibri" w:eastAsia="Calibri" w:hAnsi="Calibri" w:cs="Calibri"/>
          <w:caps/>
          <w:sz w:val="36"/>
          <w:szCs w:val="36"/>
        </w:rPr>
        <w:t>2021-2022</w:t>
      </w:r>
    </w:p>
    <w:p w14:paraId="78D91800" w14:textId="77777777" w:rsidR="00175424" w:rsidRDefault="00175424">
      <w:pPr>
        <w:jc w:val="center"/>
        <w:rPr>
          <w:sz w:val="22"/>
          <w:szCs w:val="22"/>
        </w:rPr>
      </w:pPr>
    </w:p>
    <w:p w14:paraId="3B7A9E0E" w14:textId="77777777" w:rsidR="00175424" w:rsidRDefault="00747988">
      <w:pPr>
        <w:jc w:val="center"/>
        <w:rPr>
          <w:sz w:val="28"/>
          <w:szCs w:val="28"/>
        </w:rPr>
      </w:pPr>
      <w:r>
        <w:rPr>
          <w:rFonts w:ascii="Calibri" w:eastAsia="Calibri" w:hAnsi="Calibri" w:cs="Calibri"/>
          <w:sz w:val="28"/>
          <w:szCs w:val="28"/>
        </w:rPr>
        <w:t xml:space="preserve">Associate of Science in Business Administration at Sinclair College to a </w:t>
      </w:r>
    </w:p>
    <w:p w14:paraId="6A0E41D8" w14:textId="77777777" w:rsidR="00175424" w:rsidRDefault="00747988">
      <w:pPr>
        <w:jc w:val="center"/>
        <w:rPr>
          <w:sz w:val="28"/>
          <w:szCs w:val="28"/>
        </w:rPr>
      </w:pPr>
      <w:r>
        <w:rPr>
          <w:rFonts w:ascii="Calibri" w:eastAsia="Calibri" w:hAnsi="Calibri" w:cs="Calibri"/>
          <w:sz w:val="28"/>
          <w:szCs w:val="28"/>
        </w:rPr>
        <w:t>Bachelor of Science in Business Administration – Human Resource Management</w:t>
      </w:r>
    </w:p>
    <w:p w14:paraId="4000F59A" w14:textId="77777777" w:rsidR="00175424" w:rsidRDefault="00747988">
      <w:pPr>
        <w:jc w:val="center"/>
        <w:rPr>
          <w:sz w:val="28"/>
          <w:szCs w:val="28"/>
        </w:rPr>
      </w:pPr>
      <w:r>
        <w:rPr>
          <w:rFonts w:ascii="Calibri" w:eastAsia="Calibri" w:hAnsi="Calibri" w:cs="Calibri"/>
          <w:sz w:val="28"/>
          <w:szCs w:val="28"/>
        </w:rPr>
        <w:t xml:space="preserve"> </w:t>
      </w:r>
      <w:proofErr w:type="gramStart"/>
      <w:r>
        <w:rPr>
          <w:rFonts w:ascii="Calibri" w:eastAsia="Calibri" w:hAnsi="Calibri" w:cs="Calibri"/>
          <w:sz w:val="28"/>
          <w:szCs w:val="28"/>
        </w:rPr>
        <w:t>at</w:t>
      </w:r>
      <w:proofErr w:type="gramEnd"/>
      <w:r>
        <w:rPr>
          <w:rFonts w:ascii="Calibri" w:eastAsia="Calibri" w:hAnsi="Calibri" w:cs="Calibri"/>
          <w:sz w:val="28"/>
          <w:szCs w:val="28"/>
        </w:rPr>
        <w:t xml:space="preserve"> Northern Kentucky University</w:t>
      </w:r>
    </w:p>
    <w:p w14:paraId="7FDAF1A1" w14:textId="77777777" w:rsidR="00175424" w:rsidRDefault="00175424">
      <w:pPr>
        <w:jc w:val="center"/>
        <w:rPr>
          <w:sz w:val="22"/>
          <w:szCs w:val="22"/>
        </w:rPr>
      </w:pPr>
    </w:p>
    <w:p w14:paraId="0D74A1C8" w14:textId="77777777" w:rsidR="00175424" w:rsidRDefault="00747988">
      <w:pPr>
        <w:pStyle w:val="Heading2"/>
        <w:keepLines/>
        <w:spacing w:before="0" w:after="0" w:line="259" w:lineRule="auto"/>
      </w:pPr>
      <w:r>
        <w:rPr>
          <w:rFonts w:ascii="Calibri" w:eastAsia="Calibri" w:hAnsi="Calibri" w:cs="Calibri"/>
          <w:i/>
          <w:sz w:val="24"/>
          <w:szCs w:val="24"/>
        </w:rPr>
        <w:t>Overview</w:t>
      </w:r>
    </w:p>
    <w:p w14:paraId="4E6F2589" w14:textId="77777777" w:rsidR="00175424" w:rsidRDefault="00747988">
      <w:pPr>
        <w:rPr>
          <w:sz w:val="22"/>
          <w:szCs w:val="22"/>
        </w:rPr>
      </w:pPr>
      <w:r>
        <w:rPr>
          <w:rFonts w:ascii="Calibri" w:eastAsia="Calibri" w:hAnsi="Calibri" w:cs="Calibri"/>
          <w:sz w:val="22"/>
          <w:szCs w:val="22"/>
        </w:rPr>
        <w:t>Com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on</w:t>
      </w:r>
      <w:r>
        <w:rPr>
          <w:rFonts w:ascii="Calibri" w:eastAsia="Calibri" w:hAnsi="Calibri" w:cs="Calibri"/>
          <w:spacing w:val="-4"/>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3"/>
          <w:sz w:val="22"/>
          <w:szCs w:val="22"/>
        </w:rPr>
        <w:t xml:space="preserve"> </w:t>
      </w:r>
      <w:r>
        <w:rPr>
          <w:rFonts w:ascii="Calibri" w:eastAsia="Calibri" w:hAnsi="Calibri" w:cs="Calibri"/>
          <w:sz w:val="22"/>
          <w:szCs w:val="22"/>
        </w:rPr>
        <w:t>follo</w:t>
      </w:r>
      <w:r>
        <w:rPr>
          <w:rFonts w:ascii="Calibri" w:eastAsia="Calibri" w:hAnsi="Calibri" w:cs="Calibri"/>
          <w:spacing w:val="-5"/>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c</w:t>
      </w:r>
      <w:r>
        <w:rPr>
          <w:rFonts w:ascii="Calibri" w:eastAsia="Calibri" w:hAnsi="Calibri" w:cs="Calibri"/>
          <w:sz w:val="22"/>
          <w:szCs w:val="22"/>
        </w:rPr>
        <w:t>urric</w:t>
      </w:r>
      <w:r>
        <w:rPr>
          <w:rFonts w:ascii="Calibri" w:eastAsia="Calibri" w:hAnsi="Calibri" w:cs="Calibri"/>
          <w:spacing w:val="-2"/>
          <w:sz w:val="22"/>
          <w:szCs w:val="22"/>
        </w:rPr>
        <w:t>u</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w:t>
      </w:r>
      <w:r>
        <w:rPr>
          <w:rFonts w:ascii="Calibri" w:eastAsia="Calibri" w:hAnsi="Calibri" w:cs="Calibri"/>
          <w:sz w:val="22"/>
          <w:szCs w:val="22"/>
        </w:rPr>
        <w:t>ill</w:t>
      </w:r>
      <w:r>
        <w:rPr>
          <w:rFonts w:ascii="Calibri" w:eastAsia="Calibri" w:hAnsi="Calibri" w:cs="Calibri"/>
          <w:spacing w:val="-4"/>
          <w:sz w:val="22"/>
          <w:szCs w:val="22"/>
        </w:rPr>
        <w:t xml:space="preserve"> </w:t>
      </w:r>
      <w:r>
        <w:rPr>
          <w:rFonts w:ascii="Calibri" w:eastAsia="Calibri" w:hAnsi="Calibri" w:cs="Calibri"/>
          <w:sz w:val="22"/>
          <w:szCs w:val="22"/>
        </w:rPr>
        <w:t>satis</w:t>
      </w:r>
      <w:r>
        <w:rPr>
          <w:rFonts w:ascii="Calibri" w:eastAsia="Calibri" w:hAnsi="Calibri" w:cs="Calibri"/>
          <w:spacing w:val="-2"/>
          <w:sz w:val="22"/>
          <w:szCs w:val="22"/>
        </w:rPr>
        <w:t>f</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he</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quir</w:t>
      </w:r>
      <w:r>
        <w:rPr>
          <w:rFonts w:ascii="Calibri" w:eastAsia="Calibri" w:hAnsi="Calibri" w:cs="Calibri"/>
          <w:spacing w:val="-2"/>
          <w:sz w:val="22"/>
          <w:szCs w:val="22"/>
        </w:rPr>
        <w:t>e</w:t>
      </w:r>
      <w:r>
        <w:rPr>
          <w:rFonts w:ascii="Calibri" w:eastAsia="Calibri" w:hAnsi="Calibri" w:cs="Calibri"/>
          <w:sz w:val="22"/>
          <w:szCs w:val="22"/>
        </w:rPr>
        <w:t>ments</w:t>
      </w:r>
      <w:r>
        <w:rPr>
          <w:rFonts w:ascii="Calibri" w:eastAsia="Calibri" w:hAnsi="Calibri" w:cs="Calibri"/>
          <w:spacing w:val="-2"/>
          <w:sz w:val="22"/>
          <w:szCs w:val="22"/>
        </w:rPr>
        <w:t xml:space="preserve"> f</w:t>
      </w:r>
      <w:r>
        <w:rPr>
          <w:rFonts w:ascii="Calibri" w:eastAsia="Calibri" w:hAnsi="Calibri" w:cs="Calibri"/>
          <w:sz w:val="22"/>
          <w:szCs w:val="22"/>
        </w:rPr>
        <w:t>or</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5"/>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sso</w:t>
      </w:r>
      <w:r>
        <w:rPr>
          <w:rFonts w:ascii="Calibri" w:eastAsia="Calibri" w:hAnsi="Calibri" w:cs="Calibri"/>
          <w:spacing w:val="-3"/>
          <w:sz w:val="22"/>
          <w:szCs w:val="22"/>
        </w:rPr>
        <w:t>c</w:t>
      </w:r>
      <w:r>
        <w:rPr>
          <w:rFonts w:ascii="Calibri" w:eastAsia="Calibri" w:hAnsi="Calibri" w:cs="Calibri"/>
          <w:sz w:val="22"/>
          <w:szCs w:val="22"/>
        </w:rPr>
        <w:t>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of Science (AS) in Business Administration deg</w:t>
      </w:r>
      <w:r>
        <w:rPr>
          <w:rFonts w:ascii="Calibri" w:eastAsia="Calibri" w:hAnsi="Calibri" w:cs="Calibri"/>
          <w:spacing w:val="-2"/>
          <w:sz w:val="22"/>
          <w:szCs w:val="22"/>
        </w:rPr>
        <w:t>r</w:t>
      </w:r>
      <w:r>
        <w:rPr>
          <w:rFonts w:ascii="Calibri" w:eastAsia="Calibri" w:hAnsi="Calibri" w:cs="Calibri"/>
          <w:sz w:val="22"/>
          <w:szCs w:val="22"/>
        </w:rPr>
        <w:t>ee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Sinclair College </w:t>
      </w:r>
      <w:r>
        <w:rPr>
          <w:rFonts w:ascii="Calibri" w:eastAsia="Calibri" w:hAnsi="Calibri" w:cs="Calibri"/>
          <w:sz w:val="22"/>
          <w:szCs w:val="22"/>
        </w:rPr>
        <w:t>and</w:t>
      </w:r>
      <w:r>
        <w:rPr>
          <w:rFonts w:ascii="Calibri" w:eastAsia="Calibri" w:hAnsi="Calibri" w:cs="Calibri"/>
          <w:spacing w:val="-5"/>
          <w:sz w:val="22"/>
          <w:szCs w:val="22"/>
        </w:rPr>
        <w:t xml:space="preserve"> </w:t>
      </w:r>
      <w:r>
        <w:rPr>
          <w:rFonts w:ascii="Calibri" w:eastAsia="Calibri" w:hAnsi="Calibri" w:cs="Calibri"/>
          <w:sz w:val="22"/>
          <w:szCs w:val="22"/>
        </w:rPr>
        <w:t>le</w:t>
      </w:r>
      <w:r>
        <w:rPr>
          <w:rFonts w:ascii="Calibri" w:eastAsia="Calibri" w:hAnsi="Calibri" w:cs="Calibri"/>
          <w:spacing w:val="-2"/>
          <w:sz w:val="22"/>
          <w:szCs w:val="22"/>
        </w:rPr>
        <w:t>a</w:t>
      </w:r>
      <w:r>
        <w:rPr>
          <w:rFonts w:ascii="Calibri" w:eastAsia="Calibri" w:hAnsi="Calibri" w:cs="Calibri"/>
          <w:sz w:val="22"/>
          <w:szCs w:val="22"/>
        </w:rPr>
        <w:t>ds</w:t>
      </w:r>
      <w:r>
        <w:rPr>
          <w:rFonts w:ascii="Calibri" w:eastAsia="Calibri" w:hAnsi="Calibri" w:cs="Calibri"/>
          <w:spacing w:val="-7"/>
          <w:sz w:val="22"/>
          <w:szCs w:val="22"/>
        </w:rPr>
        <w:t xml:space="preserve"> </w:t>
      </w:r>
      <w:r>
        <w:rPr>
          <w:rFonts w:ascii="Calibri" w:eastAsia="Calibri" w:hAnsi="Calibri" w:cs="Calibri"/>
          <w:sz w:val="22"/>
          <w:szCs w:val="22"/>
        </w:rPr>
        <w:t>to the</w:t>
      </w:r>
      <w:r>
        <w:rPr>
          <w:rFonts w:ascii="Calibri" w:eastAsia="Calibri" w:hAnsi="Calibri" w:cs="Calibri"/>
          <w:spacing w:val="-5"/>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a</w:t>
      </w:r>
      <w:r>
        <w:rPr>
          <w:rFonts w:ascii="Calibri" w:eastAsia="Calibri" w:hAnsi="Calibri" w:cs="Calibri"/>
          <w:sz w:val="22"/>
          <w:szCs w:val="22"/>
        </w:rPr>
        <w:t>ch</w:t>
      </w:r>
      <w:r>
        <w:rPr>
          <w:rFonts w:ascii="Calibri" w:eastAsia="Calibri" w:hAnsi="Calibri" w:cs="Calibri"/>
          <w:spacing w:val="-1"/>
          <w:sz w:val="22"/>
          <w:szCs w:val="22"/>
        </w:rPr>
        <w:t>e</w:t>
      </w:r>
      <w:r>
        <w:rPr>
          <w:rFonts w:ascii="Calibri" w:eastAsia="Calibri" w:hAnsi="Calibri" w:cs="Calibri"/>
          <w:sz w:val="22"/>
          <w:szCs w:val="22"/>
        </w:rPr>
        <w:t>lor</w:t>
      </w:r>
      <w:r>
        <w:rPr>
          <w:rFonts w:ascii="Calibri" w:eastAsia="Calibri" w:hAnsi="Calibri" w:cs="Calibri"/>
          <w:spacing w:val="-5"/>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Science in Business Administration (BSBA) – Human Resource Management </w:t>
      </w:r>
      <w:r>
        <w:rPr>
          <w:rFonts w:ascii="Calibri" w:eastAsia="Calibri" w:hAnsi="Calibri" w:cs="Calibri"/>
          <w:spacing w:val="-2"/>
          <w:sz w:val="22"/>
          <w:szCs w:val="22"/>
        </w:rPr>
        <w:t>d</w:t>
      </w:r>
      <w:r>
        <w:rPr>
          <w:rFonts w:ascii="Calibri" w:eastAsia="Calibri" w:hAnsi="Calibri" w:cs="Calibri"/>
          <w:sz w:val="22"/>
          <w:szCs w:val="22"/>
        </w:rPr>
        <w:t>egr</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No</w:t>
      </w:r>
      <w:r>
        <w:rPr>
          <w:rFonts w:ascii="Calibri" w:eastAsia="Calibri" w:hAnsi="Calibri" w:cs="Calibri"/>
          <w:spacing w:val="-3"/>
          <w:sz w:val="22"/>
          <w:szCs w:val="22"/>
        </w:rPr>
        <w:t>r</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n Ke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u</w:t>
      </w:r>
      <w:r>
        <w:rPr>
          <w:rFonts w:ascii="Calibri" w:eastAsia="Calibri" w:hAnsi="Calibri" w:cs="Calibri"/>
          <w:spacing w:val="-1"/>
          <w:sz w:val="22"/>
          <w:szCs w:val="22"/>
        </w:rPr>
        <w:t>c</w:t>
      </w:r>
      <w:r>
        <w:rPr>
          <w:rFonts w:ascii="Calibri" w:eastAsia="Calibri" w:hAnsi="Calibri" w:cs="Calibri"/>
          <w:spacing w:val="-2"/>
          <w:sz w:val="22"/>
          <w:szCs w:val="22"/>
        </w:rPr>
        <w:t>k</w:t>
      </w:r>
      <w:r>
        <w:rPr>
          <w:rFonts w:ascii="Calibri" w:eastAsia="Calibri" w:hAnsi="Calibri" w:cs="Calibri"/>
          <w:sz w:val="22"/>
          <w:szCs w:val="22"/>
        </w:rPr>
        <w:t>y</w:t>
      </w:r>
      <w:r>
        <w:rPr>
          <w:rFonts w:ascii="Calibri" w:eastAsia="Calibri" w:hAnsi="Calibri" w:cs="Calibri"/>
          <w:spacing w:val="-17"/>
          <w:sz w:val="22"/>
          <w:szCs w:val="22"/>
        </w:rPr>
        <w:t xml:space="preserve"> </w:t>
      </w:r>
      <w:r>
        <w:rPr>
          <w:rFonts w:ascii="Calibri" w:eastAsia="Calibri" w:hAnsi="Calibri" w:cs="Calibri"/>
          <w:sz w:val="22"/>
          <w:szCs w:val="22"/>
        </w:rPr>
        <w:t>Universi</w:t>
      </w:r>
      <w:r>
        <w:rPr>
          <w:rFonts w:ascii="Calibri" w:eastAsia="Calibri" w:hAnsi="Calibri" w:cs="Calibri"/>
          <w:spacing w:val="1"/>
          <w:sz w:val="22"/>
          <w:szCs w:val="22"/>
        </w:rPr>
        <w:t>t</w:t>
      </w:r>
      <w:r>
        <w:rPr>
          <w:rFonts w:ascii="Calibri" w:eastAsia="Calibri" w:hAnsi="Calibri" w:cs="Calibri"/>
          <w:sz w:val="22"/>
          <w:szCs w:val="22"/>
        </w:rPr>
        <w:t>y (NKU).</w:t>
      </w:r>
    </w:p>
    <w:p w14:paraId="18FFD53C" w14:textId="77777777" w:rsidR="00175424" w:rsidRDefault="00175424">
      <w:pPr>
        <w:rPr>
          <w:sz w:val="22"/>
          <w:szCs w:val="22"/>
        </w:rPr>
      </w:pPr>
    </w:p>
    <w:p w14:paraId="29A417D2" w14:textId="77777777" w:rsidR="00175424" w:rsidRDefault="00747988">
      <w:pPr>
        <w:pStyle w:val="Heading2"/>
        <w:keepLines/>
        <w:spacing w:before="40" w:after="0" w:line="259" w:lineRule="auto"/>
      </w:pPr>
      <w:r>
        <w:rPr>
          <w:rFonts w:ascii="Calibri" w:eastAsia="Calibri" w:hAnsi="Calibri" w:cs="Calibri"/>
          <w:i/>
          <w:sz w:val="24"/>
          <w:szCs w:val="24"/>
        </w:rPr>
        <w:t>Degree Requirements for Sinclair College</w:t>
      </w:r>
    </w:p>
    <w:p w14:paraId="17328F89" w14:textId="77777777" w:rsidR="00175424" w:rsidRDefault="00747988">
      <w:pPr>
        <w:rPr>
          <w:sz w:val="22"/>
          <w:szCs w:val="22"/>
        </w:rPr>
      </w:pPr>
      <w:r>
        <w:rPr>
          <w:rFonts w:ascii="Calibri" w:eastAsia="Calibri" w:hAnsi="Calibri" w:cs="Calibri"/>
          <w:sz w:val="22"/>
          <w:szCs w:val="22"/>
        </w:rPr>
        <w:t>To earn a degree at Sinclair College, a student must complete a minimum of 60 credit hours, attain a minimum cumulative GPA of 2.0, and earn a minimum of 20 credit hours at Sinclair College.</w:t>
      </w:r>
    </w:p>
    <w:p w14:paraId="09B92FBF" w14:textId="77777777" w:rsidR="00175424" w:rsidRDefault="00175424">
      <w:pPr>
        <w:rPr>
          <w:sz w:val="22"/>
          <w:szCs w:val="22"/>
        </w:rPr>
      </w:pPr>
    </w:p>
    <w:p w14:paraId="206975F9" w14:textId="77777777" w:rsidR="00175424" w:rsidRDefault="00747988">
      <w:pPr>
        <w:pStyle w:val="Heading2"/>
        <w:keepLines/>
        <w:spacing w:before="40" w:after="0" w:line="259" w:lineRule="auto"/>
      </w:pPr>
      <w:r>
        <w:rPr>
          <w:rFonts w:ascii="Calibri" w:eastAsia="Calibri" w:hAnsi="Calibri" w:cs="Calibri"/>
          <w:i/>
          <w:sz w:val="24"/>
          <w:szCs w:val="24"/>
        </w:rPr>
        <w:t>Admission Requirements for NKU</w:t>
      </w:r>
    </w:p>
    <w:p w14:paraId="08DFA528" w14:textId="77777777" w:rsidR="00175424" w:rsidRDefault="00747988">
      <w:pPr>
        <w:rPr>
          <w:sz w:val="22"/>
          <w:szCs w:val="22"/>
        </w:rPr>
      </w:pPr>
      <w:r>
        <w:rPr>
          <w:rFonts w:ascii="Calibri" w:eastAsia="Calibri" w:hAnsi="Calibri" w:cs="Calibri"/>
          <w:sz w:val="22"/>
          <w:szCs w:val="22"/>
        </w:rPr>
        <w:t>The BSBA is a selective admission program. All BSBA students enter as pre-majors (e.g., Accounting Pre-Major) prior to earning full admission to the major.  Students must earn an overall NKU GPA of 2.5 or better or a minimum GPA of 2.5 in the six selective admissions courses (noted below) to earn full admission to the major. Transfer students must complete a minimum of 12 credit hours at NKU (in any combination of courses) and establish a minimum 2.0 NKU GPA before applying for admission to the BSBA major.</w:t>
      </w:r>
    </w:p>
    <w:p w14:paraId="06CF9EE4" w14:textId="77777777" w:rsidR="00175424" w:rsidRDefault="00747988">
      <w:pPr>
        <w:rPr>
          <w:sz w:val="22"/>
          <w:szCs w:val="22"/>
        </w:rPr>
      </w:pPr>
      <w:r>
        <w:rPr>
          <w:rFonts w:ascii="Calibri" w:eastAsia="Calibri" w:hAnsi="Calibri" w:cs="Calibri"/>
          <w:sz w:val="22"/>
          <w:szCs w:val="22"/>
        </w:rPr>
        <w:t xml:space="preserve"> </w:t>
      </w:r>
    </w:p>
    <w:p w14:paraId="660F3C82" w14:textId="77777777" w:rsidR="00175424" w:rsidRDefault="00747988">
      <w:pPr>
        <w:rPr>
          <w:sz w:val="22"/>
          <w:szCs w:val="22"/>
        </w:rPr>
      </w:pPr>
      <w:r>
        <w:rPr>
          <w:rFonts w:ascii="Calibri" w:eastAsia="Calibri" w:hAnsi="Calibri" w:cs="Calibri"/>
          <w:sz w:val="22"/>
          <w:szCs w:val="22"/>
        </w:rPr>
        <w:t>Students transferring to NKU from Sinclair College must earn a minimum grade of C- or better in each of the following transferred courses in order to meet selective admission requirements without having to repeat equivalent courses at NKU: ACC 1210, ACC 1220, LAW 1101, MRK 2101, ECO 2160 and ECO 2180.  Students transferring credit for ACC 200 Principles of Accounting I-Financial (ACC 1210 at Sinclair College) are not required to complete ACC 200L Financial Accounting Lab (1 credit).</w:t>
      </w:r>
    </w:p>
    <w:p w14:paraId="71914374" w14:textId="77777777" w:rsidR="00175424" w:rsidRDefault="00175424">
      <w:pPr>
        <w:rPr>
          <w:sz w:val="22"/>
          <w:szCs w:val="22"/>
        </w:rPr>
      </w:pPr>
    </w:p>
    <w:p w14:paraId="6CD5BF7C" w14:textId="77777777" w:rsidR="00175424" w:rsidRDefault="00747988">
      <w:pPr>
        <w:pStyle w:val="Heading2"/>
        <w:keepLines/>
        <w:spacing w:before="40" w:after="0" w:line="259" w:lineRule="auto"/>
      </w:pPr>
      <w:r>
        <w:rPr>
          <w:rFonts w:ascii="Calibri" w:eastAsia="Calibri" w:hAnsi="Calibri" w:cs="Calibri"/>
          <w:i/>
          <w:sz w:val="24"/>
          <w:szCs w:val="24"/>
        </w:rPr>
        <w:t>Tuition and Scholarships</w:t>
      </w:r>
    </w:p>
    <w:p w14:paraId="5F1FEC1C" w14:textId="77777777" w:rsidR="00175424" w:rsidRDefault="00747988">
      <w:r>
        <w:rPr>
          <w:rFonts w:ascii="Calibri" w:eastAsia="Calibri" w:hAnsi="Calibri" w:cs="Calibri"/>
          <w:sz w:val="22"/>
          <w:szCs w:val="22"/>
        </w:rPr>
        <w:t xml:space="preserve">For information on tuition and scholarships, please visit </w:t>
      </w:r>
      <w:hyperlink r:id="rId7" w:history="1">
        <w:r>
          <w:rPr>
            <w:rFonts w:ascii="Calibri" w:eastAsia="Calibri" w:hAnsi="Calibri" w:cs="Calibri"/>
            <w:color w:val="0000FF"/>
            <w:sz w:val="22"/>
            <w:szCs w:val="22"/>
            <w:u w:val="single" w:color="0000FF"/>
          </w:rPr>
          <w:t>https://nku.edu/admissions/adult/online.html</w:t>
        </w:r>
      </w:hyperlink>
    </w:p>
    <w:p w14:paraId="66B1D5F2" w14:textId="77777777" w:rsidR="00175424" w:rsidRDefault="00175424">
      <w:pPr>
        <w:pStyle w:val="Heading2"/>
        <w:keepLines/>
        <w:spacing w:before="40" w:after="0" w:line="259" w:lineRule="auto"/>
      </w:pPr>
    </w:p>
    <w:p w14:paraId="4F6994B5" w14:textId="77777777" w:rsidR="00175424" w:rsidRDefault="00747988">
      <w:pPr>
        <w:pStyle w:val="Heading2"/>
        <w:keepLines/>
        <w:spacing w:before="40" w:after="0" w:line="259" w:lineRule="auto"/>
      </w:pPr>
      <w:r>
        <w:rPr>
          <w:rFonts w:ascii="Calibri" w:eastAsia="Calibri" w:hAnsi="Calibri" w:cs="Calibri"/>
          <w:i/>
          <w:sz w:val="24"/>
          <w:szCs w:val="24"/>
        </w:rPr>
        <w:t>NKU Contacts</w:t>
      </w:r>
    </w:p>
    <w:p w14:paraId="207ABDE5" w14:textId="77777777" w:rsidR="00175424" w:rsidRDefault="00747988">
      <w:pPr>
        <w:rPr>
          <w:sz w:val="22"/>
          <w:szCs w:val="22"/>
        </w:rPr>
      </w:pPr>
      <w:r>
        <w:rPr>
          <w:rFonts w:ascii="Calibri" w:eastAsia="Calibri" w:hAnsi="Calibri" w:cs="Calibri"/>
          <w:sz w:val="22"/>
          <w:szCs w:val="22"/>
        </w:rPr>
        <w:t>Students can schedule a meeting with an advisor from the Haile/US Bank College of Business at</w:t>
      </w:r>
    </w:p>
    <w:p w14:paraId="1FD3C160" w14:textId="77777777" w:rsidR="00175424" w:rsidRDefault="00495717">
      <w:hyperlink r:id="rId8" w:history="1">
        <w:r w:rsidR="00747988">
          <w:rPr>
            <w:rFonts w:ascii="Calibri" w:eastAsia="Calibri" w:hAnsi="Calibri" w:cs="Calibri"/>
            <w:color w:val="0000FF"/>
            <w:sz w:val="22"/>
            <w:szCs w:val="22"/>
            <w:u w:val="single" w:color="0000FF"/>
          </w:rPr>
          <w:t>https://www.nku.edu/academics/cob/CenterforStudentExcellence/advising/AdvisingAppointment.html</w:t>
        </w:r>
      </w:hyperlink>
    </w:p>
    <w:p w14:paraId="19AE48C8" w14:textId="77777777" w:rsidR="00175424" w:rsidRDefault="00175424">
      <w:pPr>
        <w:rPr>
          <w:sz w:val="22"/>
          <w:szCs w:val="22"/>
        </w:rPr>
      </w:pPr>
    </w:p>
    <w:p w14:paraId="4E2AF061" w14:textId="77777777" w:rsidR="00175424" w:rsidRDefault="00747988">
      <w:pPr>
        <w:pStyle w:val="Heading2"/>
        <w:keepLines/>
        <w:spacing w:before="40" w:after="0" w:line="259" w:lineRule="auto"/>
      </w:pPr>
      <w:r>
        <w:rPr>
          <w:rFonts w:ascii="Calibri" w:eastAsia="Calibri" w:hAnsi="Calibri" w:cs="Calibri"/>
          <w:i/>
          <w:sz w:val="24"/>
          <w:szCs w:val="24"/>
        </w:rPr>
        <w:t>Degree Requirements for NKU</w:t>
      </w:r>
    </w:p>
    <w:p w14:paraId="60549D44" w14:textId="77777777" w:rsidR="00175424" w:rsidRDefault="00747988">
      <w:pPr>
        <w:rPr>
          <w:sz w:val="22"/>
          <w:szCs w:val="22"/>
        </w:rPr>
      </w:pPr>
      <w:r>
        <w:rPr>
          <w:rFonts w:ascii="Calibri" w:eastAsia="Calibri" w:hAnsi="Calibri" w:cs="Calibri"/>
          <w:sz w:val="22"/>
          <w:szCs w:val="22"/>
        </w:rPr>
        <w:t>To earn a bachelor’s degree at NKU, students must complete a minimum of 120 credit hours with at least 45 credit hours numbered 300 and above. In addition, at least 25% of the credit hours required for the degree and the last 30 credit hours must be completed at NKU. Students must have an overall GPA of 2.0 and meet all prerequisites for courses and requirements for the major. Students must complete a focus or minor. Students in a BSBA major will earn a Business minor.</w:t>
      </w:r>
      <w:r>
        <w:rPr>
          <w:rFonts w:ascii="Calibri" w:eastAsia="Calibri" w:hAnsi="Calibri" w:cs="Calibri"/>
          <w:sz w:val="22"/>
          <w:szCs w:val="22"/>
        </w:rPr>
        <w:br w:type="page"/>
      </w:r>
    </w:p>
    <w:p w14:paraId="2922265A" w14:textId="77777777" w:rsidR="00175424" w:rsidRDefault="00747988">
      <w:pPr>
        <w:pStyle w:val="Heading3"/>
        <w:keepLines/>
        <w:spacing w:before="40" w:after="0" w:line="259" w:lineRule="auto"/>
        <w:jc w:val="center"/>
      </w:pPr>
      <w:r>
        <w:rPr>
          <w:rFonts w:ascii="Calibri" w:eastAsia="Calibri" w:hAnsi="Calibri" w:cs="Calibri"/>
          <w:sz w:val="24"/>
          <w:szCs w:val="24"/>
        </w:rPr>
        <w:lastRenderedPageBreak/>
        <w:t xml:space="preserve">SINCLAIR COLLEGE AS IN BUSINESS ADMINISTRATION TO </w:t>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t>NKU BSBA – HUMAN RESOURCE MANAGEMENT CHECKLIST</w:t>
      </w:r>
    </w:p>
    <w:p w14:paraId="1E260CB6" w14:textId="77777777" w:rsidR="00175424" w:rsidRDefault="00175424"/>
    <w:p w14:paraId="34C25691" w14:textId="77777777" w:rsidR="00175424" w:rsidRDefault="00747988">
      <w:pPr>
        <w:pStyle w:val="Heading3"/>
        <w:keepLines/>
        <w:spacing w:before="40" w:after="0" w:line="259" w:lineRule="auto"/>
        <w:jc w:val="center"/>
      </w:pPr>
      <w:r>
        <w:rPr>
          <w:rFonts w:ascii="Calibri" w:eastAsia="Calibri" w:hAnsi="Calibri" w:cs="Calibri"/>
          <w:sz w:val="24"/>
          <w:szCs w:val="24"/>
        </w:rPr>
        <w:t>Sinclair College</w:t>
      </w:r>
    </w:p>
    <w:p w14:paraId="1E7FD836" w14:textId="77777777" w:rsidR="00175424" w:rsidRDefault="00175424">
      <w:pPr>
        <w:jc w:val="center"/>
        <w:rPr>
          <w:sz w:val="22"/>
          <w:szCs w:val="22"/>
        </w:rPr>
      </w:pPr>
    </w:p>
    <w:p w14:paraId="299659CC" w14:textId="77777777" w:rsidR="00175424" w:rsidRDefault="00747988">
      <w:pPr>
        <w:pStyle w:val="Heading4"/>
        <w:keepLines/>
        <w:spacing w:before="40" w:after="0" w:line="259" w:lineRule="auto"/>
        <w:rPr>
          <w:sz w:val="22"/>
          <w:szCs w:val="22"/>
        </w:rPr>
      </w:pPr>
      <w:r>
        <w:rPr>
          <w:rFonts w:ascii="Calibri" w:eastAsia="Calibri" w:hAnsi="Calibri" w:cs="Calibri"/>
          <w:sz w:val="22"/>
          <w:szCs w:val="22"/>
        </w:rPr>
        <w:t>Category 1: Sinclair Requirements for the AS in Business Administration</w:t>
      </w:r>
    </w:p>
    <w:p w14:paraId="07FFBA35" w14:textId="77777777" w:rsidR="00175424" w:rsidRDefault="00175424"/>
    <w:tbl>
      <w:tblPr>
        <w:tblW w:w="9355"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615"/>
        <w:gridCol w:w="3960"/>
        <w:gridCol w:w="900"/>
        <w:gridCol w:w="1620"/>
        <w:gridCol w:w="1260"/>
      </w:tblGrid>
      <w:tr w:rsidR="00175424" w14:paraId="60D21247" w14:textId="77777777">
        <w:trPr>
          <w:tblHeader/>
        </w:trPr>
        <w:tc>
          <w:tcPr>
            <w:tcW w:w="161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8974796" w14:textId="77777777" w:rsidR="00175424" w:rsidRDefault="00747988">
            <w:pPr>
              <w:jc w:val="center"/>
              <w:rPr>
                <w:color w:val="000000"/>
                <w:sz w:val="22"/>
                <w:szCs w:val="22"/>
              </w:rPr>
            </w:pPr>
            <w:r>
              <w:rPr>
                <w:rFonts w:ascii="Calibri" w:eastAsia="Calibri" w:hAnsi="Calibri" w:cs="Calibri"/>
                <w:b/>
                <w:bCs/>
                <w:color w:val="000000"/>
                <w:sz w:val="22"/>
                <w:szCs w:val="22"/>
              </w:rPr>
              <w:t>Sinclair Course</w:t>
            </w:r>
          </w:p>
        </w:tc>
        <w:tc>
          <w:tcPr>
            <w:tcW w:w="396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EA23881" w14:textId="77777777" w:rsidR="00175424" w:rsidRDefault="00747988">
            <w:pPr>
              <w:jc w:val="center"/>
              <w:rPr>
                <w:color w:val="000000"/>
                <w:sz w:val="22"/>
                <w:szCs w:val="22"/>
              </w:rPr>
            </w:pPr>
            <w:r>
              <w:rPr>
                <w:rFonts w:ascii="Calibri" w:eastAsia="Calibri" w:hAnsi="Calibri" w:cs="Calibri"/>
                <w:b/>
                <w:bCs/>
                <w:color w:val="000000"/>
                <w:sz w:val="22"/>
                <w:szCs w:val="22"/>
              </w:rPr>
              <w:t>Course or Category</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05EA62D" w14:textId="77777777" w:rsidR="00175424" w:rsidRDefault="00747988">
            <w:pPr>
              <w:jc w:val="center"/>
              <w:rPr>
                <w:color w:val="000000"/>
                <w:sz w:val="22"/>
                <w:szCs w:val="22"/>
              </w:rPr>
            </w:pPr>
            <w:r>
              <w:rPr>
                <w:rFonts w:ascii="Calibri" w:eastAsia="Calibri" w:hAnsi="Calibri" w:cs="Calibri"/>
                <w:b/>
                <w:bCs/>
                <w:color w:val="000000"/>
                <w:sz w:val="22"/>
                <w:szCs w:val="22"/>
              </w:rPr>
              <w:t>Credits</w:t>
            </w:r>
          </w:p>
        </w:tc>
        <w:tc>
          <w:tcPr>
            <w:tcW w:w="162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A19C2C0" w14:textId="77777777" w:rsidR="00175424" w:rsidRDefault="00747988">
            <w:pPr>
              <w:jc w:val="center"/>
              <w:rPr>
                <w:color w:val="000000"/>
                <w:sz w:val="22"/>
                <w:szCs w:val="22"/>
              </w:rPr>
            </w:pPr>
            <w:r>
              <w:rPr>
                <w:rFonts w:ascii="Calibri" w:eastAsia="Calibri" w:hAnsi="Calibri" w:cs="Calibri"/>
                <w:b/>
                <w:bCs/>
                <w:color w:val="000000"/>
                <w:sz w:val="22"/>
                <w:szCs w:val="22"/>
              </w:rPr>
              <w:t>NKU Course</w:t>
            </w:r>
          </w:p>
        </w:tc>
        <w:tc>
          <w:tcPr>
            <w:tcW w:w="1260"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6950EE47" w14:textId="77777777" w:rsidR="00175424" w:rsidRDefault="00747988">
            <w:pPr>
              <w:rPr>
                <w:color w:val="000000"/>
                <w:sz w:val="22"/>
                <w:szCs w:val="22"/>
              </w:rPr>
            </w:pPr>
            <w:r>
              <w:rPr>
                <w:rFonts w:ascii="Calibri" w:eastAsia="Calibri" w:hAnsi="Calibri" w:cs="Calibri"/>
                <w:b/>
                <w:bCs/>
                <w:color w:val="000000"/>
                <w:sz w:val="22"/>
                <w:szCs w:val="22"/>
              </w:rPr>
              <w:t>Completed</w:t>
            </w:r>
          </w:p>
        </w:tc>
      </w:tr>
      <w:tr w:rsidR="00175424" w14:paraId="7A7A5C67"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6140AA0" w14:textId="77777777" w:rsidR="00175424" w:rsidRDefault="00747988">
            <w:pPr>
              <w:rPr>
                <w:color w:val="000000"/>
                <w:sz w:val="22"/>
                <w:szCs w:val="22"/>
              </w:rPr>
            </w:pPr>
            <w:r>
              <w:rPr>
                <w:rFonts w:ascii="Calibri" w:eastAsia="Calibri" w:hAnsi="Calibri" w:cs="Calibri"/>
                <w:color w:val="000000"/>
                <w:sz w:val="22"/>
                <w:szCs w:val="22"/>
              </w:rPr>
              <w:t>ACC 1210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E89E59" w14:textId="77777777" w:rsidR="00175424" w:rsidRDefault="00747988">
            <w:pPr>
              <w:rPr>
                <w:color w:val="000000"/>
                <w:sz w:val="22"/>
                <w:szCs w:val="22"/>
              </w:rPr>
            </w:pPr>
            <w:r>
              <w:rPr>
                <w:rFonts w:ascii="Calibri" w:eastAsia="Calibri" w:hAnsi="Calibri" w:cs="Calibri"/>
                <w:color w:val="000000"/>
                <w:sz w:val="22"/>
                <w:szCs w:val="22"/>
              </w:rPr>
              <w:t>Introduction to Financial Accounting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C0FB0D8"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10039B1" w14:textId="77777777" w:rsidR="00175424" w:rsidRDefault="00747988">
            <w:pPr>
              <w:rPr>
                <w:color w:val="000000"/>
                <w:sz w:val="22"/>
                <w:szCs w:val="22"/>
              </w:rPr>
            </w:pPr>
            <w:r>
              <w:rPr>
                <w:rFonts w:ascii="Calibri" w:eastAsia="Calibri" w:hAnsi="Calibri" w:cs="Calibri"/>
                <w:color w:val="000000"/>
                <w:sz w:val="22"/>
                <w:szCs w:val="22"/>
              </w:rPr>
              <w:t>ACC 200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0B21271" w14:textId="77777777" w:rsidR="00175424" w:rsidRDefault="00175424">
            <w:pPr>
              <w:rPr>
                <w:color w:val="000000"/>
                <w:sz w:val="22"/>
                <w:szCs w:val="22"/>
              </w:rPr>
            </w:pPr>
          </w:p>
        </w:tc>
      </w:tr>
      <w:tr w:rsidR="00175424" w14:paraId="6C4B114F"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337D63A" w14:textId="77777777" w:rsidR="00175424" w:rsidRDefault="00747988">
            <w:pPr>
              <w:rPr>
                <w:color w:val="000000"/>
                <w:sz w:val="22"/>
                <w:szCs w:val="22"/>
              </w:rPr>
            </w:pPr>
            <w:r>
              <w:rPr>
                <w:rFonts w:ascii="Calibri" w:eastAsia="Calibri" w:hAnsi="Calibri" w:cs="Calibri"/>
                <w:color w:val="000000"/>
                <w:sz w:val="22"/>
                <w:szCs w:val="22"/>
              </w:rPr>
              <w:t>ACC 1220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0223DD2" w14:textId="77777777" w:rsidR="00175424" w:rsidRDefault="00747988">
            <w:pPr>
              <w:rPr>
                <w:color w:val="000000"/>
                <w:sz w:val="22"/>
                <w:szCs w:val="22"/>
              </w:rPr>
            </w:pPr>
            <w:r>
              <w:rPr>
                <w:rFonts w:ascii="Calibri" w:eastAsia="Calibri" w:hAnsi="Calibri" w:cs="Calibri"/>
                <w:color w:val="000000"/>
                <w:sz w:val="22"/>
                <w:szCs w:val="22"/>
              </w:rPr>
              <w:t>Introduction to Managerial Accounting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AA7775"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2B598FF" w14:textId="77777777" w:rsidR="00175424" w:rsidRDefault="00747988">
            <w:pPr>
              <w:rPr>
                <w:color w:val="000000"/>
                <w:sz w:val="22"/>
                <w:szCs w:val="22"/>
              </w:rPr>
            </w:pPr>
            <w:r>
              <w:rPr>
                <w:rFonts w:ascii="Calibri" w:eastAsia="Calibri" w:hAnsi="Calibri" w:cs="Calibri"/>
                <w:color w:val="000000"/>
                <w:sz w:val="22"/>
                <w:szCs w:val="22"/>
              </w:rPr>
              <w:t>ACC 201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BBB5224" w14:textId="77777777" w:rsidR="00175424" w:rsidRDefault="00175424">
            <w:pPr>
              <w:rPr>
                <w:color w:val="000000"/>
                <w:sz w:val="22"/>
                <w:szCs w:val="22"/>
              </w:rPr>
            </w:pPr>
          </w:p>
        </w:tc>
      </w:tr>
      <w:tr w:rsidR="00175424" w14:paraId="02D2973C"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6E3E290" w14:textId="77777777" w:rsidR="00175424" w:rsidRDefault="00747988">
            <w:pPr>
              <w:rPr>
                <w:color w:val="000000"/>
                <w:sz w:val="22"/>
                <w:szCs w:val="22"/>
              </w:rPr>
            </w:pPr>
            <w:r>
              <w:rPr>
                <w:rFonts w:ascii="Calibri" w:eastAsia="Calibri" w:hAnsi="Calibri" w:cs="Calibri"/>
                <w:color w:val="000000"/>
                <w:sz w:val="22"/>
                <w:szCs w:val="22"/>
              </w:rPr>
              <w:t>BIS 1120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F77604A" w14:textId="77777777" w:rsidR="00175424" w:rsidRDefault="00747988">
            <w:pPr>
              <w:rPr>
                <w:color w:val="000000"/>
                <w:sz w:val="22"/>
                <w:szCs w:val="22"/>
              </w:rPr>
            </w:pPr>
            <w:r>
              <w:rPr>
                <w:rFonts w:ascii="Calibri" w:eastAsia="Calibri" w:hAnsi="Calibri" w:cs="Calibri"/>
                <w:color w:val="000000"/>
                <w:sz w:val="22"/>
                <w:szCs w:val="22"/>
              </w:rPr>
              <w:t>Introduction to Software Applications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1B5D6A4"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7F830AA" w14:textId="77777777" w:rsidR="00175424" w:rsidRDefault="00747988">
            <w:pPr>
              <w:rPr>
                <w:color w:val="000000"/>
                <w:sz w:val="22"/>
                <w:szCs w:val="22"/>
              </w:rPr>
            </w:pPr>
            <w:r>
              <w:rPr>
                <w:rFonts w:ascii="Calibri" w:eastAsia="Calibri" w:hAnsi="Calibri" w:cs="Calibri"/>
                <w:color w:val="000000"/>
                <w:sz w:val="22"/>
                <w:szCs w:val="22"/>
              </w:rPr>
              <w:t>BIS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76FB07E" w14:textId="77777777" w:rsidR="00175424" w:rsidRDefault="00175424">
            <w:pPr>
              <w:rPr>
                <w:color w:val="000000"/>
                <w:sz w:val="22"/>
                <w:szCs w:val="22"/>
              </w:rPr>
            </w:pPr>
          </w:p>
        </w:tc>
      </w:tr>
      <w:tr w:rsidR="00175424" w14:paraId="10DE5ED1"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4009AE2" w14:textId="77777777" w:rsidR="00175424" w:rsidRDefault="00747988">
            <w:pPr>
              <w:rPr>
                <w:color w:val="000000"/>
                <w:sz w:val="22"/>
                <w:szCs w:val="22"/>
              </w:rPr>
            </w:pPr>
            <w:r>
              <w:rPr>
                <w:rFonts w:ascii="Calibri" w:eastAsia="Calibri" w:hAnsi="Calibri" w:cs="Calibri"/>
                <w:color w:val="000000"/>
                <w:sz w:val="22"/>
                <w:szCs w:val="22"/>
              </w:rPr>
              <w:t>COM 2211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642B1E4" w14:textId="77777777" w:rsidR="00175424" w:rsidRDefault="00747988">
            <w:pPr>
              <w:rPr>
                <w:color w:val="000000"/>
                <w:sz w:val="22"/>
                <w:szCs w:val="22"/>
              </w:rPr>
            </w:pPr>
            <w:r>
              <w:rPr>
                <w:rFonts w:ascii="Calibri" w:eastAsia="Calibri" w:hAnsi="Calibri" w:cs="Calibri"/>
                <w:color w:val="000000"/>
                <w:sz w:val="22"/>
                <w:szCs w:val="22"/>
              </w:rPr>
              <w:t>Effective Public Speaking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7AF1D84"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40C38CE" w14:textId="77777777" w:rsidR="00175424" w:rsidRDefault="00747988">
            <w:pPr>
              <w:rPr>
                <w:color w:val="000000"/>
                <w:sz w:val="22"/>
                <w:szCs w:val="22"/>
              </w:rPr>
            </w:pPr>
            <w:r>
              <w:rPr>
                <w:rFonts w:ascii="Calibri" w:eastAsia="Calibri" w:hAnsi="Calibri" w:cs="Calibri"/>
                <w:color w:val="000000"/>
                <w:sz w:val="22"/>
                <w:szCs w:val="22"/>
              </w:rPr>
              <w:t>CMST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3EC073D" w14:textId="77777777" w:rsidR="00175424" w:rsidRDefault="00175424">
            <w:pPr>
              <w:rPr>
                <w:color w:val="000000"/>
                <w:sz w:val="22"/>
                <w:szCs w:val="22"/>
              </w:rPr>
            </w:pPr>
          </w:p>
        </w:tc>
      </w:tr>
      <w:tr w:rsidR="00175424" w14:paraId="1F3BD25D"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DE83F7C" w14:textId="77777777" w:rsidR="00175424" w:rsidRDefault="00747988">
            <w:pPr>
              <w:rPr>
                <w:color w:val="000000"/>
                <w:sz w:val="22"/>
                <w:szCs w:val="22"/>
              </w:rPr>
            </w:pPr>
            <w:r>
              <w:rPr>
                <w:rFonts w:ascii="Calibri" w:eastAsia="Calibri" w:hAnsi="Calibri" w:cs="Calibri"/>
                <w:color w:val="000000"/>
                <w:sz w:val="22"/>
                <w:szCs w:val="22"/>
              </w:rPr>
              <w:t>ECO 2160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1D83D6F" w14:textId="77777777" w:rsidR="00175424" w:rsidRDefault="00747988">
            <w:pPr>
              <w:rPr>
                <w:color w:val="000000"/>
                <w:sz w:val="22"/>
                <w:szCs w:val="22"/>
              </w:rPr>
            </w:pPr>
            <w:r>
              <w:rPr>
                <w:rFonts w:ascii="Calibri" w:eastAsia="Calibri" w:hAnsi="Calibri" w:cs="Calibri"/>
                <w:color w:val="000000"/>
                <w:sz w:val="22"/>
                <w:szCs w:val="22"/>
              </w:rPr>
              <w:t>Principles of Macroeconomics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FB98672"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B6782F3" w14:textId="77777777" w:rsidR="00175424" w:rsidRDefault="00747988">
            <w:pPr>
              <w:rPr>
                <w:color w:val="000000"/>
                <w:sz w:val="22"/>
                <w:szCs w:val="22"/>
              </w:rPr>
            </w:pPr>
            <w:r>
              <w:rPr>
                <w:rFonts w:ascii="Calibri" w:eastAsia="Calibri" w:hAnsi="Calibri" w:cs="Calibri"/>
                <w:color w:val="000000"/>
                <w:sz w:val="22"/>
                <w:szCs w:val="22"/>
              </w:rPr>
              <w:t>ECO 200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D17A5AE" w14:textId="77777777" w:rsidR="00175424" w:rsidRDefault="00175424">
            <w:pPr>
              <w:rPr>
                <w:color w:val="000000"/>
                <w:sz w:val="22"/>
                <w:szCs w:val="22"/>
              </w:rPr>
            </w:pPr>
          </w:p>
        </w:tc>
      </w:tr>
      <w:tr w:rsidR="00175424" w14:paraId="15322F6C"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501FE92" w14:textId="77777777" w:rsidR="00175424" w:rsidRDefault="00747988">
            <w:pPr>
              <w:rPr>
                <w:color w:val="000000"/>
                <w:sz w:val="22"/>
                <w:szCs w:val="22"/>
              </w:rPr>
            </w:pPr>
            <w:r>
              <w:rPr>
                <w:rFonts w:ascii="Calibri" w:eastAsia="Calibri" w:hAnsi="Calibri" w:cs="Calibri"/>
                <w:color w:val="000000"/>
                <w:sz w:val="22"/>
                <w:szCs w:val="22"/>
              </w:rPr>
              <w:t>ECO 2180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88FF723" w14:textId="77777777" w:rsidR="00175424" w:rsidRDefault="00747988">
            <w:pPr>
              <w:rPr>
                <w:color w:val="000000"/>
                <w:sz w:val="22"/>
                <w:szCs w:val="22"/>
              </w:rPr>
            </w:pPr>
            <w:r>
              <w:rPr>
                <w:rFonts w:ascii="Calibri" w:eastAsia="Calibri" w:hAnsi="Calibri" w:cs="Calibri"/>
                <w:color w:val="000000"/>
                <w:sz w:val="22"/>
                <w:szCs w:val="22"/>
              </w:rPr>
              <w:t>Principles of Microeconomics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08DA39"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CA894C0" w14:textId="77777777" w:rsidR="00175424" w:rsidRDefault="00747988">
            <w:pPr>
              <w:rPr>
                <w:color w:val="000000"/>
                <w:sz w:val="22"/>
                <w:szCs w:val="22"/>
              </w:rPr>
            </w:pPr>
            <w:r>
              <w:rPr>
                <w:rFonts w:ascii="Calibri" w:eastAsia="Calibri" w:hAnsi="Calibri" w:cs="Calibri"/>
                <w:color w:val="000000"/>
                <w:sz w:val="22"/>
                <w:szCs w:val="22"/>
              </w:rPr>
              <w:t>ECO 201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A5F4DA2" w14:textId="77777777" w:rsidR="00175424" w:rsidRDefault="00175424">
            <w:pPr>
              <w:rPr>
                <w:color w:val="000000"/>
                <w:sz w:val="22"/>
                <w:szCs w:val="22"/>
              </w:rPr>
            </w:pPr>
          </w:p>
        </w:tc>
      </w:tr>
      <w:tr w:rsidR="00175424" w14:paraId="48807F9F"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1520778" w14:textId="77777777" w:rsidR="00175424" w:rsidRDefault="00747988">
            <w:pPr>
              <w:rPr>
                <w:color w:val="000000"/>
                <w:sz w:val="22"/>
                <w:szCs w:val="22"/>
              </w:rPr>
            </w:pPr>
            <w:r>
              <w:rPr>
                <w:rFonts w:ascii="Calibri" w:eastAsia="Calibri" w:hAnsi="Calibri" w:cs="Calibri"/>
                <w:color w:val="000000"/>
                <w:sz w:val="22"/>
                <w:szCs w:val="22"/>
              </w:rPr>
              <w:t>ENG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2F55A25" w14:textId="77777777" w:rsidR="00175424" w:rsidRDefault="00747988">
            <w:pPr>
              <w:rPr>
                <w:color w:val="000000"/>
                <w:sz w:val="22"/>
                <w:szCs w:val="22"/>
              </w:rPr>
            </w:pPr>
            <w:r>
              <w:rPr>
                <w:rFonts w:ascii="Calibri" w:eastAsia="Calibri" w:hAnsi="Calibri" w:cs="Calibri"/>
                <w:color w:val="000000"/>
                <w:sz w:val="22"/>
                <w:szCs w:val="22"/>
              </w:rPr>
              <w:t>English Composition 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98FDEDD"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F657837" w14:textId="77777777" w:rsidR="00175424" w:rsidRDefault="00747988">
            <w:pPr>
              <w:rPr>
                <w:color w:val="000000"/>
                <w:sz w:val="22"/>
                <w:szCs w:val="22"/>
              </w:rPr>
            </w:pPr>
            <w:r>
              <w:rPr>
                <w:rFonts w:ascii="Calibri" w:eastAsia="Calibri" w:hAnsi="Calibri" w:cs="Calibri"/>
                <w:color w:val="000000"/>
                <w:sz w:val="22"/>
                <w:szCs w:val="22"/>
              </w:rPr>
              <w:t>ENG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2C19BBD" w14:textId="77777777" w:rsidR="00175424" w:rsidRDefault="00175424">
            <w:pPr>
              <w:rPr>
                <w:color w:val="000000"/>
                <w:sz w:val="22"/>
                <w:szCs w:val="22"/>
              </w:rPr>
            </w:pPr>
          </w:p>
        </w:tc>
      </w:tr>
      <w:tr w:rsidR="00175424" w14:paraId="2DF2CA22"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4ACC810" w14:textId="77777777" w:rsidR="00175424" w:rsidRDefault="00747988">
            <w:pPr>
              <w:rPr>
                <w:color w:val="000000"/>
                <w:sz w:val="22"/>
                <w:szCs w:val="22"/>
              </w:rPr>
            </w:pPr>
            <w:r>
              <w:rPr>
                <w:rFonts w:ascii="Calibri" w:eastAsia="Calibri" w:hAnsi="Calibri" w:cs="Calibri"/>
                <w:color w:val="000000"/>
                <w:sz w:val="22"/>
                <w:szCs w:val="22"/>
              </w:rPr>
              <w:t>ENG 1131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383C45C" w14:textId="77777777" w:rsidR="00175424" w:rsidRDefault="00747988">
            <w:pPr>
              <w:rPr>
                <w:color w:val="000000"/>
                <w:sz w:val="22"/>
                <w:szCs w:val="22"/>
              </w:rPr>
            </w:pPr>
            <w:r>
              <w:rPr>
                <w:rFonts w:ascii="Calibri" w:eastAsia="Calibri" w:hAnsi="Calibri" w:cs="Calibri"/>
                <w:color w:val="000000"/>
                <w:sz w:val="22"/>
                <w:szCs w:val="22"/>
              </w:rPr>
              <w:t>Business Writing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110E041"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F77E792" w14:textId="77777777" w:rsidR="00175424" w:rsidRDefault="00747988">
            <w:pPr>
              <w:rPr>
                <w:color w:val="000000"/>
                <w:sz w:val="22"/>
                <w:szCs w:val="22"/>
              </w:rPr>
            </w:pPr>
            <w:r>
              <w:rPr>
                <w:rFonts w:ascii="Calibri" w:eastAsia="Calibri" w:hAnsi="Calibri" w:cs="Calibri"/>
                <w:color w:val="000000"/>
                <w:sz w:val="22"/>
                <w:szCs w:val="22"/>
              </w:rPr>
              <w:t>ENG 340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5FB8A3B" w14:textId="77777777" w:rsidR="00175424" w:rsidRDefault="00175424">
            <w:pPr>
              <w:rPr>
                <w:color w:val="000000"/>
                <w:sz w:val="22"/>
                <w:szCs w:val="22"/>
              </w:rPr>
            </w:pPr>
          </w:p>
        </w:tc>
      </w:tr>
      <w:tr w:rsidR="00175424" w14:paraId="57ACF73D"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64145E1" w14:textId="77777777" w:rsidR="00175424" w:rsidRDefault="00747988">
            <w:pPr>
              <w:rPr>
                <w:color w:val="000000"/>
                <w:sz w:val="22"/>
                <w:szCs w:val="22"/>
              </w:rPr>
            </w:pPr>
            <w:r>
              <w:rPr>
                <w:rFonts w:ascii="Calibri" w:eastAsia="Calibri" w:hAnsi="Calibri" w:cs="Calibri"/>
                <w:color w:val="000000"/>
                <w:sz w:val="22"/>
                <w:szCs w:val="22"/>
              </w:rPr>
              <w:t>LAW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122A62D" w14:textId="77777777" w:rsidR="00175424" w:rsidRDefault="00747988">
            <w:pPr>
              <w:rPr>
                <w:color w:val="000000"/>
                <w:sz w:val="22"/>
                <w:szCs w:val="22"/>
              </w:rPr>
            </w:pPr>
            <w:r>
              <w:rPr>
                <w:rFonts w:ascii="Calibri" w:eastAsia="Calibri" w:hAnsi="Calibri" w:cs="Calibri"/>
                <w:color w:val="000000"/>
                <w:sz w:val="22"/>
                <w:szCs w:val="22"/>
              </w:rPr>
              <w:t>Business Law</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94DD33B"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9AD51D4" w14:textId="77777777" w:rsidR="00175424" w:rsidRDefault="00747988">
            <w:pPr>
              <w:rPr>
                <w:color w:val="000000"/>
                <w:sz w:val="22"/>
                <w:szCs w:val="22"/>
              </w:rPr>
            </w:pPr>
            <w:r>
              <w:rPr>
                <w:rFonts w:ascii="Calibri" w:eastAsia="Calibri" w:hAnsi="Calibri" w:cs="Calibri"/>
                <w:color w:val="000000"/>
                <w:sz w:val="22"/>
                <w:szCs w:val="22"/>
              </w:rPr>
              <w:t>BUS 230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929123A" w14:textId="77777777" w:rsidR="00175424" w:rsidRDefault="00175424">
            <w:pPr>
              <w:rPr>
                <w:color w:val="000000"/>
                <w:sz w:val="22"/>
                <w:szCs w:val="22"/>
              </w:rPr>
            </w:pPr>
          </w:p>
        </w:tc>
      </w:tr>
      <w:tr w:rsidR="00175424" w14:paraId="01AB25D7"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195B388" w14:textId="77777777" w:rsidR="00175424" w:rsidRDefault="00747988">
            <w:pPr>
              <w:rPr>
                <w:color w:val="000000"/>
                <w:sz w:val="22"/>
                <w:szCs w:val="22"/>
              </w:rPr>
            </w:pPr>
            <w:r>
              <w:rPr>
                <w:rFonts w:ascii="Calibri" w:eastAsia="Calibri" w:hAnsi="Calibri" w:cs="Calibri"/>
                <w:color w:val="000000"/>
                <w:sz w:val="22"/>
                <w:szCs w:val="22"/>
              </w:rPr>
              <w:t>MAN 1107</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715301E" w14:textId="77777777" w:rsidR="00175424" w:rsidRDefault="00747988">
            <w:pPr>
              <w:rPr>
                <w:color w:val="000000"/>
                <w:sz w:val="22"/>
                <w:szCs w:val="22"/>
              </w:rPr>
            </w:pPr>
            <w:r>
              <w:rPr>
                <w:rFonts w:ascii="Calibri" w:eastAsia="Calibri" w:hAnsi="Calibri" w:cs="Calibri"/>
                <w:color w:val="000000"/>
                <w:sz w:val="22"/>
                <w:szCs w:val="22"/>
              </w:rPr>
              <w:t>Foundations of Business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2E39BDB"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0DEF9CD" w14:textId="77777777" w:rsidR="00175424" w:rsidRDefault="00747988">
            <w:pPr>
              <w:rPr>
                <w:color w:val="000000"/>
                <w:sz w:val="22"/>
                <w:szCs w:val="22"/>
              </w:rPr>
            </w:pPr>
            <w:r>
              <w:rPr>
                <w:rFonts w:ascii="Calibri" w:eastAsia="Calibri" w:hAnsi="Calibri" w:cs="Calibri"/>
                <w:color w:val="000000"/>
                <w:sz w:val="22"/>
                <w:szCs w:val="22"/>
              </w:rPr>
              <w:t>BUS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521EDC4" w14:textId="77777777" w:rsidR="00175424" w:rsidRDefault="00175424">
            <w:pPr>
              <w:rPr>
                <w:color w:val="000000"/>
                <w:sz w:val="22"/>
                <w:szCs w:val="22"/>
              </w:rPr>
            </w:pPr>
          </w:p>
        </w:tc>
      </w:tr>
      <w:tr w:rsidR="00175424" w14:paraId="339ECD69"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DD75978" w14:textId="77777777" w:rsidR="00175424" w:rsidRDefault="00747988">
            <w:pPr>
              <w:rPr>
                <w:color w:val="000000"/>
                <w:sz w:val="22"/>
                <w:szCs w:val="22"/>
              </w:rPr>
            </w:pPr>
            <w:r>
              <w:rPr>
                <w:rFonts w:ascii="Calibri" w:eastAsia="Calibri" w:hAnsi="Calibri" w:cs="Calibri"/>
                <w:color w:val="000000"/>
                <w:sz w:val="22"/>
                <w:szCs w:val="22"/>
              </w:rPr>
              <w:t>MAN 2150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990192D" w14:textId="77777777" w:rsidR="00175424" w:rsidRDefault="00747988">
            <w:pPr>
              <w:rPr>
                <w:color w:val="000000"/>
                <w:sz w:val="22"/>
                <w:szCs w:val="22"/>
              </w:rPr>
            </w:pPr>
            <w:r>
              <w:rPr>
                <w:rFonts w:ascii="Calibri" w:eastAsia="Calibri" w:hAnsi="Calibri" w:cs="Calibri"/>
                <w:color w:val="000000"/>
                <w:sz w:val="22"/>
                <w:szCs w:val="22"/>
              </w:rPr>
              <w:t>Management &amp; Organizational Behavior</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822C4CA"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8E4535F" w14:textId="77777777" w:rsidR="00175424" w:rsidRDefault="00747988">
            <w:pPr>
              <w:rPr>
                <w:color w:val="000000"/>
                <w:sz w:val="22"/>
                <w:szCs w:val="22"/>
              </w:rPr>
            </w:pPr>
            <w:r>
              <w:rPr>
                <w:rFonts w:ascii="Calibri" w:eastAsia="Calibri" w:hAnsi="Calibri" w:cs="Calibri"/>
                <w:color w:val="000000"/>
                <w:sz w:val="22"/>
                <w:szCs w:val="22"/>
              </w:rPr>
              <w:t>MGT 205</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A5F431E" w14:textId="77777777" w:rsidR="00175424" w:rsidRDefault="00175424">
            <w:pPr>
              <w:rPr>
                <w:color w:val="000000"/>
                <w:sz w:val="22"/>
                <w:szCs w:val="22"/>
              </w:rPr>
            </w:pPr>
          </w:p>
        </w:tc>
      </w:tr>
      <w:tr w:rsidR="00175424" w14:paraId="4164E241"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E3B0431" w14:textId="77777777" w:rsidR="00175424" w:rsidRDefault="00747988">
            <w:pPr>
              <w:rPr>
                <w:color w:val="000000"/>
                <w:sz w:val="22"/>
                <w:szCs w:val="22"/>
              </w:rPr>
            </w:pPr>
            <w:r>
              <w:rPr>
                <w:rFonts w:ascii="Calibri" w:eastAsia="Calibri" w:hAnsi="Calibri" w:cs="Calibri"/>
                <w:color w:val="000000"/>
                <w:sz w:val="22"/>
                <w:szCs w:val="22"/>
              </w:rPr>
              <w:t>MAT 2160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91CBDD7" w14:textId="77777777" w:rsidR="00175424" w:rsidRDefault="00747988">
            <w:pPr>
              <w:rPr>
                <w:color w:val="000000"/>
                <w:sz w:val="22"/>
                <w:szCs w:val="22"/>
              </w:rPr>
            </w:pPr>
            <w:r>
              <w:rPr>
                <w:rFonts w:ascii="Calibri" w:eastAsia="Calibri" w:hAnsi="Calibri" w:cs="Calibri"/>
                <w:color w:val="000000"/>
                <w:sz w:val="22"/>
                <w:szCs w:val="22"/>
              </w:rPr>
              <w:t>Calculus for Business &amp; 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ABCCA2" w14:textId="77777777" w:rsidR="00175424" w:rsidRDefault="00747988">
            <w:pPr>
              <w:jc w:val="center"/>
              <w:rPr>
                <w:color w:val="000000"/>
                <w:sz w:val="22"/>
                <w:szCs w:val="22"/>
              </w:rPr>
            </w:pPr>
            <w:r>
              <w:rPr>
                <w:rFonts w:ascii="Calibri" w:eastAsia="Calibri" w:hAnsi="Calibri" w:cs="Calibri"/>
                <w:color w:val="000000"/>
                <w:sz w:val="22"/>
                <w:szCs w:val="22"/>
              </w:rPr>
              <w:t>5</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FD60910" w14:textId="77777777" w:rsidR="00175424" w:rsidRDefault="00747988">
            <w:pPr>
              <w:rPr>
                <w:color w:val="000000"/>
                <w:sz w:val="22"/>
                <w:szCs w:val="22"/>
              </w:rPr>
            </w:pPr>
            <w:r>
              <w:rPr>
                <w:rFonts w:ascii="Calibri" w:eastAsia="Calibri" w:hAnsi="Calibri" w:cs="Calibri"/>
                <w:color w:val="000000"/>
                <w:sz w:val="22"/>
                <w:szCs w:val="22"/>
              </w:rPr>
              <w:t>MAT 200T</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1269D15" w14:textId="77777777" w:rsidR="00175424" w:rsidRDefault="00175424">
            <w:pPr>
              <w:rPr>
                <w:color w:val="000000"/>
                <w:sz w:val="22"/>
                <w:szCs w:val="22"/>
              </w:rPr>
            </w:pPr>
          </w:p>
        </w:tc>
      </w:tr>
      <w:tr w:rsidR="00175424" w14:paraId="6EB444A5"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5648B739" w14:textId="77777777" w:rsidR="00175424" w:rsidRDefault="00747988">
            <w:pPr>
              <w:rPr>
                <w:color w:val="000000"/>
                <w:sz w:val="22"/>
                <w:szCs w:val="22"/>
              </w:rPr>
            </w:pPr>
            <w:r>
              <w:rPr>
                <w:rFonts w:ascii="Calibri" w:eastAsia="Calibri" w:hAnsi="Calibri" w:cs="Calibri"/>
                <w:color w:val="000000"/>
                <w:sz w:val="22"/>
                <w:szCs w:val="22"/>
              </w:rPr>
              <w:t>MAT 2170</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3EA9E252" w14:textId="77777777" w:rsidR="00175424" w:rsidRDefault="00747988">
            <w:pPr>
              <w:rPr>
                <w:color w:val="000000"/>
                <w:sz w:val="22"/>
                <w:szCs w:val="22"/>
              </w:rPr>
            </w:pPr>
            <w:r>
              <w:rPr>
                <w:rFonts w:ascii="Calibri" w:eastAsia="Calibri" w:hAnsi="Calibri" w:cs="Calibri"/>
                <w:color w:val="000000"/>
                <w:sz w:val="22"/>
                <w:szCs w:val="22"/>
              </w:rPr>
              <w:t>Business Statistics I</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165C2AC0" w14:textId="77777777" w:rsidR="00175424" w:rsidRDefault="00747988">
            <w:pPr>
              <w:jc w:val="center"/>
              <w:rPr>
                <w:color w:val="000000"/>
                <w:sz w:val="22"/>
                <w:szCs w:val="22"/>
              </w:rPr>
            </w:pPr>
            <w:r>
              <w:rPr>
                <w:rFonts w:ascii="Calibri" w:eastAsia="Calibri" w:hAnsi="Calibri" w:cs="Calibri"/>
                <w:color w:val="000000"/>
                <w:sz w:val="22"/>
                <w:szCs w:val="22"/>
              </w:rPr>
              <w:t>4</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68E0BBC0" w14:textId="77777777" w:rsidR="00175424" w:rsidRDefault="00747988">
            <w:pPr>
              <w:rPr>
                <w:color w:val="000000"/>
                <w:sz w:val="22"/>
                <w:szCs w:val="22"/>
              </w:rPr>
            </w:pPr>
            <w:r>
              <w:rPr>
                <w:rFonts w:ascii="Calibri" w:eastAsia="Calibri" w:hAnsi="Calibri" w:cs="Calibri"/>
                <w:color w:val="000000"/>
                <w:sz w:val="22"/>
                <w:szCs w:val="22"/>
              </w:rPr>
              <w:t>STA 205</w:t>
            </w:r>
          </w:p>
        </w:tc>
        <w:tc>
          <w:tcPr>
            <w:tcW w:w="1260" w:type="dxa"/>
            <w:tcBorders>
              <w:left w:val="single" w:sz="4" w:space="0" w:color="000000"/>
              <w:bottom w:val="single" w:sz="4" w:space="0" w:color="000000"/>
            </w:tcBorders>
            <w:tcMar>
              <w:top w:w="5" w:type="dxa"/>
              <w:left w:w="108" w:type="dxa"/>
              <w:bottom w:w="8" w:type="dxa"/>
              <w:right w:w="108" w:type="dxa"/>
            </w:tcMar>
          </w:tcPr>
          <w:p w14:paraId="108F90D7" w14:textId="77777777" w:rsidR="00175424" w:rsidRDefault="00175424">
            <w:pPr>
              <w:rPr>
                <w:color w:val="000000"/>
                <w:sz w:val="22"/>
                <w:szCs w:val="22"/>
              </w:rPr>
            </w:pPr>
          </w:p>
        </w:tc>
      </w:tr>
      <w:tr w:rsidR="00175424" w14:paraId="4FB173BA"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14BA6528" w14:textId="77777777" w:rsidR="00175424" w:rsidRDefault="00747988">
            <w:pPr>
              <w:rPr>
                <w:color w:val="000000"/>
                <w:sz w:val="22"/>
                <w:szCs w:val="22"/>
              </w:rPr>
            </w:pPr>
            <w:r>
              <w:rPr>
                <w:rFonts w:ascii="Calibri" w:eastAsia="Calibri" w:hAnsi="Calibri" w:cs="Calibri"/>
                <w:color w:val="000000"/>
                <w:sz w:val="22"/>
                <w:szCs w:val="22"/>
              </w:rPr>
              <w:t>MRK 2101</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4DC762B5" w14:textId="77777777" w:rsidR="00175424" w:rsidRDefault="00747988">
            <w:pPr>
              <w:rPr>
                <w:color w:val="000000"/>
                <w:sz w:val="22"/>
                <w:szCs w:val="22"/>
              </w:rPr>
            </w:pPr>
            <w:r>
              <w:rPr>
                <w:rFonts w:ascii="Calibri" w:eastAsia="Calibri" w:hAnsi="Calibri" w:cs="Calibri"/>
                <w:color w:val="000000"/>
                <w:sz w:val="22"/>
                <w:szCs w:val="22"/>
              </w:rPr>
              <w:t>Principles of Marketing Management</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752295EA"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4ADE1BE2" w14:textId="77777777" w:rsidR="00175424" w:rsidRDefault="00747988">
            <w:pPr>
              <w:rPr>
                <w:color w:val="000000"/>
                <w:sz w:val="22"/>
                <w:szCs w:val="22"/>
              </w:rPr>
            </w:pPr>
            <w:r>
              <w:rPr>
                <w:rFonts w:ascii="Calibri" w:eastAsia="Calibri" w:hAnsi="Calibri" w:cs="Calibri"/>
                <w:color w:val="000000"/>
                <w:sz w:val="22"/>
                <w:szCs w:val="22"/>
              </w:rPr>
              <w:t>MKT 205</w:t>
            </w:r>
          </w:p>
        </w:tc>
        <w:tc>
          <w:tcPr>
            <w:tcW w:w="1260" w:type="dxa"/>
            <w:tcBorders>
              <w:left w:val="single" w:sz="4" w:space="0" w:color="000000"/>
              <w:bottom w:val="single" w:sz="4" w:space="0" w:color="000000"/>
            </w:tcBorders>
            <w:tcMar>
              <w:top w:w="5" w:type="dxa"/>
              <w:left w:w="108" w:type="dxa"/>
              <w:bottom w:w="8" w:type="dxa"/>
              <w:right w:w="108" w:type="dxa"/>
            </w:tcMar>
          </w:tcPr>
          <w:p w14:paraId="45E079E7" w14:textId="77777777" w:rsidR="00175424" w:rsidRDefault="00175424">
            <w:pPr>
              <w:rPr>
                <w:color w:val="000000"/>
                <w:sz w:val="22"/>
                <w:szCs w:val="22"/>
              </w:rPr>
            </w:pPr>
          </w:p>
        </w:tc>
      </w:tr>
      <w:tr w:rsidR="00175424" w14:paraId="43929B45"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65B1741E" w14:textId="77777777" w:rsidR="00175424" w:rsidRDefault="00747988">
            <w:pPr>
              <w:rPr>
                <w:color w:val="000000"/>
                <w:sz w:val="22"/>
                <w:szCs w:val="22"/>
              </w:rPr>
            </w:pPr>
            <w:r>
              <w:rPr>
                <w:rFonts w:ascii="Calibri" w:eastAsia="Calibri" w:hAnsi="Calibri" w:cs="Calibri"/>
                <w:color w:val="000000"/>
                <w:sz w:val="22"/>
                <w:szCs w:val="22"/>
              </w:rPr>
              <w:t>ENG 1201 or</w:t>
            </w:r>
          </w:p>
          <w:p w14:paraId="63C0A306" w14:textId="77777777" w:rsidR="00175424" w:rsidRDefault="00747988">
            <w:pPr>
              <w:rPr>
                <w:color w:val="000000"/>
                <w:sz w:val="22"/>
                <w:szCs w:val="22"/>
              </w:rPr>
            </w:pPr>
            <w:r>
              <w:rPr>
                <w:rFonts w:ascii="Calibri" w:eastAsia="Calibri" w:hAnsi="Calibri" w:cs="Calibri"/>
                <w:color w:val="000000"/>
                <w:sz w:val="22"/>
                <w:szCs w:val="22"/>
              </w:rPr>
              <w:t>MAT 2180</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703B0E3E" w14:textId="77777777" w:rsidR="00175424" w:rsidRDefault="00747988">
            <w:pPr>
              <w:rPr>
                <w:color w:val="000000"/>
                <w:sz w:val="22"/>
                <w:szCs w:val="22"/>
              </w:rPr>
            </w:pPr>
            <w:r>
              <w:rPr>
                <w:rFonts w:ascii="Calibri" w:eastAsia="Calibri" w:hAnsi="Calibri" w:cs="Calibri"/>
                <w:color w:val="000000"/>
                <w:sz w:val="22"/>
                <w:szCs w:val="22"/>
              </w:rPr>
              <w:t>English Composition II or</w:t>
            </w:r>
          </w:p>
          <w:p w14:paraId="249E6466" w14:textId="77777777" w:rsidR="00175424" w:rsidRDefault="00747988">
            <w:pPr>
              <w:rPr>
                <w:color w:val="000000"/>
                <w:sz w:val="22"/>
                <w:szCs w:val="22"/>
              </w:rPr>
            </w:pPr>
            <w:r>
              <w:rPr>
                <w:rFonts w:ascii="Calibri" w:eastAsia="Calibri" w:hAnsi="Calibri" w:cs="Calibri"/>
                <w:color w:val="000000"/>
                <w:sz w:val="22"/>
                <w:szCs w:val="22"/>
              </w:rPr>
              <w:t>Business Statistics II</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6B7E6AE7"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6BD8158E" w14:textId="77777777" w:rsidR="00175424" w:rsidRDefault="00747988">
            <w:pPr>
              <w:rPr>
                <w:color w:val="000000"/>
                <w:sz w:val="22"/>
                <w:szCs w:val="22"/>
              </w:rPr>
            </w:pPr>
            <w:r>
              <w:rPr>
                <w:rFonts w:ascii="Calibri" w:eastAsia="Calibri" w:hAnsi="Calibri" w:cs="Calibri"/>
                <w:color w:val="000000"/>
                <w:sz w:val="22"/>
                <w:szCs w:val="22"/>
              </w:rPr>
              <w:t>ENG 102</w:t>
            </w:r>
          </w:p>
          <w:p w14:paraId="5BBFC951" w14:textId="77777777" w:rsidR="00175424" w:rsidRDefault="00747988">
            <w:pPr>
              <w:rPr>
                <w:color w:val="000000"/>
                <w:sz w:val="22"/>
                <w:szCs w:val="22"/>
              </w:rPr>
            </w:pPr>
            <w:r>
              <w:rPr>
                <w:rFonts w:ascii="Calibri" w:eastAsia="Calibri" w:hAnsi="Calibri" w:cs="Calibri"/>
                <w:color w:val="000000"/>
                <w:sz w:val="22"/>
                <w:szCs w:val="22"/>
              </w:rPr>
              <w:t>STA 305</w:t>
            </w:r>
          </w:p>
        </w:tc>
        <w:tc>
          <w:tcPr>
            <w:tcW w:w="1260" w:type="dxa"/>
            <w:tcBorders>
              <w:left w:val="single" w:sz="4" w:space="0" w:color="000000"/>
              <w:bottom w:val="single" w:sz="4" w:space="0" w:color="000000"/>
            </w:tcBorders>
            <w:tcMar>
              <w:top w:w="5" w:type="dxa"/>
              <w:left w:w="108" w:type="dxa"/>
              <w:bottom w:w="8" w:type="dxa"/>
              <w:right w:w="108" w:type="dxa"/>
            </w:tcMar>
          </w:tcPr>
          <w:p w14:paraId="679B1572" w14:textId="77777777" w:rsidR="00175424" w:rsidRDefault="00175424">
            <w:pPr>
              <w:rPr>
                <w:color w:val="000000"/>
                <w:sz w:val="22"/>
                <w:szCs w:val="22"/>
              </w:rPr>
            </w:pPr>
          </w:p>
        </w:tc>
      </w:tr>
      <w:tr w:rsidR="00175424" w14:paraId="450D050A"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A5B6C46" w14:textId="77777777" w:rsidR="00175424" w:rsidRDefault="00747988">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0559AD6" w14:textId="77777777" w:rsidR="00175424" w:rsidRDefault="00747988">
            <w:pPr>
              <w:rPr>
                <w:color w:val="000000"/>
                <w:sz w:val="22"/>
                <w:szCs w:val="22"/>
              </w:rPr>
            </w:pPr>
            <w:r>
              <w:rPr>
                <w:rFonts w:ascii="Calibri" w:eastAsia="Calibri" w:hAnsi="Calibri" w:cs="Calibri"/>
                <w:color w:val="000000"/>
                <w:sz w:val="22"/>
                <w:szCs w:val="22"/>
              </w:rPr>
              <w:t>Ohio Transfer 36: Natural &amp; Physical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F21E2AC" w14:textId="77777777" w:rsidR="00175424" w:rsidRDefault="00747988">
            <w:pPr>
              <w:jc w:val="center"/>
              <w:rPr>
                <w:color w:val="000000"/>
                <w:sz w:val="22"/>
                <w:szCs w:val="22"/>
              </w:rPr>
            </w:pPr>
            <w:r>
              <w:rPr>
                <w:rFonts w:ascii="Calibri" w:eastAsia="Calibri" w:hAnsi="Calibri" w:cs="Calibri"/>
                <w:color w:val="000000"/>
                <w:sz w:val="22"/>
                <w:szCs w:val="22"/>
              </w:rPr>
              <w:t>6</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201E601" w14:textId="77777777" w:rsidR="00175424" w:rsidRDefault="00747988">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DE1A894" w14:textId="77777777" w:rsidR="00175424" w:rsidRDefault="00175424">
            <w:pPr>
              <w:rPr>
                <w:color w:val="000000"/>
                <w:sz w:val="22"/>
                <w:szCs w:val="22"/>
              </w:rPr>
            </w:pPr>
          </w:p>
        </w:tc>
      </w:tr>
      <w:tr w:rsidR="00175424" w14:paraId="5BE0A89A"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F873138" w14:textId="77777777" w:rsidR="00175424" w:rsidRDefault="00747988">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077E9FE" w14:textId="77777777" w:rsidR="00175424" w:rsidRDefault="00747988">
            <w:pPr>
              <w:rPr>
                <w:color w:val="000000"/>
                <w:sz w:val="22"/>
                <w:szCs w:val="22"/>
              </w:rPr>
            </w:pPr>
            <w:r>
              <w:rPr>
                <w:rFonts w:ascii="Calibri" w:eastAsia="Calibri" w:hAnsi="Calibri" w:cs="Calibri"/>
                <w:color w:val="000000"/>
                <w:sz w:val="22"/>
                <w:szCs w:val="22"/>
              </w:rPr>
              <w:t>Ohio Transfer 36: Social &amp; Behavioral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358750A"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38ECA36" w14:textId="77777777" w:rsidR="00175424" w:rsidRDefault="00747988">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7F061B1" w14:textId="77777777" w:rsidR="00175424" w:rsidRDefault="00175424">
            <w:pPr>
              <w:rPr>
                <w:color w:val="000000"/>
                <w:sz w:val="22"/>
                <w:szCs w:val="22"/>
              </w:rPr>
            </w:pPr>
          </w:p>
        </w:tc>
      </w:tr>
      <w:tr w:rsidR="00175424" w14:paraId="078A7866"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4B10BF6" w14:textId="77777777" w:rsidR="00175424" w:rsidRDefault="00747988">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724CB6A" w14:textId="77777777" w:rsidR="00175424" w:rsidRDefault="00747988">
            <w:pPr>
              <w:rPr>
                <w:color w:val="000000"/>
                <w:sz w:val="22"/>
                <w:szCs w:val="22"/>
              </w:rPr>
            </w:pPr>
            <w:r>
              <w:rPr>
                <w:rFonts w:ascii="Calibri" w:eastAsia="Calibri" w:hAnsi="Calibri" w:cs="Calibri"/>
                <w:color w:val="000000"/>
                <w:sz w:val="22"/>
                <w:szCs w:val="22"/>
              </w:rPr>
              <w:t>Ohio Transfer 36: Arts &amp; Humanities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99C5C54" w14:textId="77777777" w:rsidR="00175424" w:rsidRDefault="00747988">
            <w:pPr>
              <w:jc w:val="center"/>
              <w:rPr>
                <w:color w:val="000000"/>
                <w:sz w:val="22"/>
                <w:szCs w:val="22"/>
              </w:rPr>
            </w:pPr>
            <w:r>
              <w:rPr>
                <w:rFonts w:ascii="Calibri" w:eastAsia="Calibri" w:hAnsi="Calibri" w:cs="Calibri"/>
                <w:color w:val="000000"/>
                <w:sz w:val="22"/>
                <w:szCs w:val="22"/>
              </w:rPr>
              <w:t>6</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8ECC8C" w14:textId="77777777" w:rsidR="00175424" w:rsidRDefault="00747988">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749DC05" w14:textId="77777777" w:rsidR="00175424" w:rsidRDefault="00175424">
            <w:pPr>
              <w:rPr>
                <w:color w:val="000000"/>
                <w:sz w:val="22"/>
                <w:szCs w:val="22"/>
              </w:rPr>
            </w:pPr>
          </w:p>
        </w:tc>
      </w:tr>
      <w:tr w:rsidR="00175424" w14:paraId="2BE77A0E" w14:textId="77777777">
        <w:trPr>
          <w:trHeight w:val="70"/>
        </w:trPr>
        <w:tc>
          <w:tcPr>
            <w:tcW w:w="1615" w:type="dxa"/>
            <w:tcBorders>
              <w:top w:val="single" w:sz="4" w:space="0" w:color="000000"/>
              <w:right w:val="single" w:sz="4" w:space="0" w:color="000000"/>
            </w:tcBorders>
            <w:tcMar>
              <w:top w:w="8" w:type="dxa"/>
              <w:left w:w="108" w:type="dxa"/>
              <w:bottom w:w="8" w:type="dxa"/>
              <w:right w:w="108" w:type="dxa"/>
            </w:tcMar>
            <w:vAlign w:val="center"/>
          </w:tcPr>
          <w:p w14:paraId="66398697" w14:textId="77777777" w:rsidR="00175424" w:rsidRDefault="00175424">
            <w:pPr>
              <w:jc w:val="right"/>
              <w:rPr>
                <w:color w:val="000000"/>
                <w:sz w:val="22"/>
                <w:szCs w:val="22"/>
              </w:rPr>
            </w:pPr>
          </w:p>
        </w:tc>
        <w:tc>
          <w:tcPr>
            <w:tcW w:w="396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7ED4F22" w14:textId="77777777" w:rsidR="00175424" w:rsidRDefault="00747988">
            <w:pPr>
              <w:jc w:val="right"/>
              <w:rPr>
                <w:color w:val="000000"/>
                <w:sz w:val="22"/>
                <w:szCs w:val="22"/>
              </w:rPr>
            </w:pPr>
            <w:r>
              <w:rPr>
                <w:rFonts w:ascii="Calibri" w:eastAsia="Calibri" w:hAnsi="Calibri" w:cs="Calibri"/>
                <w:b/>
                <w:bCs/>
                <w:color w:val="000000"/>
                <w:sz w:val="22"/>
                <w:szCs w:val="22"/>
              </w:rPr>
              <w:t>Total Associate Degree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601A3FD" w14:textId="77777777" w:rsidR="00175424" w:rsidRDefault="00747988">
            <w:pPr>
              <w:jc w:val="center"/>
              <w:rPr>
                <w:color w:val="000000"/>
                <w:sz w:val="22"/>
                <w:szCs w:val="22"/>
              </w:rPr>
            </w:pPr>
            <w:r>
              <w:rPr>
                <w:rFonts w:ascii="Calibri" w:eastAsia="Calibri" w:hAnsi="Calibri" w:cs="Calibri"/>
                <w:b/>
                <w:bCs/>
                <w:color w:val="000000"/>
                <w:sz w:val="22"/>
                <w:szCs w:val="22"/>
              </w:rPr>
              <w:t>63</w:t>
            </w:r>
          </w:p>
        </w:tc>
        <w:tc>
          <w:tcPr>
            <w:tcW w:w="1620" w:type="dxa"/>
            <w:tcBorders>
              <w:top w:val="single" w:sz="4" w:space="0" w:color="000000"/>
              <w:left w:val="single" w:sz="4" w:space="0" w:color="000000"/>
              <w:right w:val="single" w:sz="4" w:space="0" w:color="000000"/>
            </w:tcBorders>
            <w:tcMar>
              <w:top w:w="8" w:type="dxa"/>
              <w:left w:w="108" w:type="dxa"/>
              <w:bottom w:w="8" w:type="dxa"/>
              <w:right w:w="108" w:type="dxa"/>
            </w:tcMar>
          </w:tcPr>
          <w:p w14:paraId="37FD1C8B" w14:textId="77777777" w:rsidR="00175424" w:rsidRDefault="00175424">
            <w:pPr>
              <w:rPr>
                <w:color w:val="000000"/>
                <w:sz w:val="22"/>
                <w:szCs w:val="22"/>
              </w:rPr>
            </w:pPr>
          </w:p>
        </w:tc>
        <w:tc>
          <w:tcPr>
            <w:tcW w:w="1260" w:type="dxa"/>
            <w:tcBorders>
              <w:top w:val="single" w:sz="4" w:space="0" w:color="000000"/>
              <w:left w:val="single" w:sz="4" w:space="0" w:color="000000"/>
            </w:tcBorders>
            <w:tcMar>
              <w:top w:w="8" w:type="dxa"/>
              <w:left w:w="108" w:type="dxa"/>
              <w:bottom w:w="8" w:type="dxa"/>
              <w:right w:w="108" w:type="dxa"/>
            </w:tcMar>
            <w:vAlign w:val="center"/>
          </w:tcPr>
          <w:p w14:paraId="043CCF40" w14:textId="77777777" w:rsidR="00175424" w:rsidRDefault="00175424">
            <w:pPr>
              <w:rPr>
                <w:color w:val="000000"/>
                <w:sz w:val="22"/>
                <w:szCs w:val="22"/>
              </w:rPr>
            </w:pPr>
          </w:p>
        </w:tc>
      </w:tr>
    </w:tbl>
    <w:p w14:paraId="6A424094" w14:textId="77777777" w:rsidR="00175424" w:rsidRDefault="00747988">
      <w:pPr>
        <w:rPr>
          <w:sz w:val="22"/>
          <w:szCs w:val="22"/>
        </w:rPr>
      </w:pPr>
      <w:r>
        <w:rPr>
          <w:rFonts w:ascii="Calibri" w:eastAsia="Calibri" w:hAnsi="Calibri" w:cs="Calibri"/>
          <w:sz w:val="22"/>
          <w:szCs w:val="22"/>
        </w:rPr>
        <w:t>TBS XXX means to be selected by Sinclair College student.</w:t>
      </w:r>
    </w:p>
    <w:p w14:paraId="0AB45146" w14:textId="77777777" w:rsidR="00175424" w:rsidRDefault="00747988">
      <w:pPr>
        <w:rPr>
          <w:sz w:val="22"/>
          <w:szCs w:val="22"/>
        </w:rPr>
      </w:pPr>
      <w:r>
        <w:rPr>
          <w:rFonts w:ascii="Calibri" w:eastAsia="Calibri" w:hAnsi="Calibri" w:cs="Calibri"/>
          <w:sz w:val="22"/>
          <w:szCs w:val="22"/>
        </w:rPr>
        <w:t>TBD XXX means to be determined by NKU based on course selected at Sinclair College.</w:t>
      </w:r>
    </w:p>
    <w:p w14:paraId="429EA64C" w14:textId="77777777" w:rsidR="00175424" w:rsidRDefault="00175424">
      <w:pPr>
        <w:spacing w:after="160" w:line="259" w:lineRule="auto"/>
      </w:pPr>
    </w:p>
    <w:p w14:paraId="5B5E9078" w14:textId="77777777" w:rsidR="00175424" w:rsidRDefault="00747988">
      <w:pPr>
        <w:pStyle w:val="Heading3"/>
        <w:keepLines/>
        <w:spacing w:before="40" w:after="0" w:line="259" w:lineRule="auto"/>
        <w:jc w:val="center"/>
      </w:pPr>
      <w:r>
        <w:rPr>
          <w:rFonts w:ascii="Calibri" w:eastAsia="Calibri" w:hAnsi="Calibri" w:cs="Calibri"/>
          <w:sz w:val="24"/>
          <w:szCs w:val="24"/>
        </w:rPr>
        <w:t>Northern Kentucky University</w:t>
      </w:r>
    </w:p>
    <w:p w14:paraId="55D923C9" w14:textId="77777777" w:rsidR="00175424" w:rsidRDefault="00175424">
      <w:pPr>
        <w:rPr>
          <w:sz w:val="22"/>
          <w:szCs w:val="22"/>
        </w:rPr>
      </w:pPr>
    </w:p>
    <w:p w14:paraId="063EA7D8" w14:textId="77777777" w:rsidR="00175424" w:rsidRDefault="00747988">
      <w:pPr>
        <w:pStyle w:val="Heading4"/>
        <w:keepLines/>
        <w:spacing w:before="40" w:after="0" w:line="259" w:lineRule="auto"/>
        <w:rPr>
          <w:sz w:val="22"/>
          <w:szCs w:val="22"/>
        </w:rPr>
      </w:pPr>
      <w:r>
        <w:rPr>
          <w:rFonts w:ascii="Calibri" w:eastAsia="Calibri" w:hAnsi="Calibri" w:cs="Calibri"/>
          <w:sz w:val="22"/>
          <w:szCs w:val="22"/>
        </w:rPr>
        <w:t>Category 2: NKU Business Core Requirements for the BSBA</w:t>
      </w:r>
    </w:p>
    <w:p w14:paraId="2CB9CA6F" w14:textId="77777777" w:rsidR="00175424" w:rsidRDefault="00175424"/>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337"/>
        <w:gridCol w:w="986"/>
        <w:gridCol w:w="1425"/>
        <w:gridCol w:w="1245"/>
      </w:tblGrid>
      <w:tr w:rsidR="00175424" w14:paraId="2E209F24"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E97CA4E" w14:textId="77777777" w:rsidR="00175424" w:rsidRDefault="00747988">
            <w:pPr>
              <w:jc w:val="center"/>
              <w:rPr>
                <w:color w:val="000000"/>
                <w:sz w:val="22"/>
                <w:szCs w:val="22"/>
              </w:rPr>
            </w:pPr>
            <w:r>
              <w:rPr>
                <w:rFonts w:ascii="Calibri" w:eastAsia="Calibri" w:hAnsi="Calibri" w:cs="Calibri"/>
                <w:b/>
                <w:bCs/>
                <w:color w:val="000000"/>
                <w:sz w:val="22"/>
                <w:szCs w:val="22"/>
              </w:rPr>
              <w:t>NKU</w:t>
            </w:r>
          </w:p>
          <w:p w14:paraId="50390533" w14:textId="77777777" w:rsidR="00175424" w:rsidRDefault="00747988">
            <w:pPr>
              <w:jc w:val="center"/>
              <w:rPr>
                <w:color w:val="000000"/>
                <w:sz w:val="22"/>
                <w:szCs w:val="22"/>
              </w:rPr>
            </w:pPr>
            <w:r>
              <w:rPr>
                <w:rFonts w:ascii="Calibri" w:eastAsia="Calibri" w:hAnsi="Calibri" w:cs="Calibri"/>
                <w:b/>
                <w:bCs/>
                <w:color w:val="000000"/>
                <w:sz w:val="22"/>
                <w:szCs w:val="22"/>
              </w:rPr>
              <w:t>Course</w:t>
            </w:r>
          </w:p>
        </w:tc>
        <w:tc>
          <w:tcPr>
            <w:tcW w:w="441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68960E7" w14:textId="77777777" w:rsidR="00175424" w:rsidRDefault="00747988">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F573C8F" w14:textId="77777777" w:rsidR="00175424" w:rsidRDefault="00747988">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0BB0E18" w14:textId="77777777" w:rsidR="00175424" w:rsidRDefault="00747988">
            <w:pPr>
              <w:jc w:val="center"/>
              <w:rPr>
                <w:color w:val="000000"/>
                <w:sz w:val="22"/>
                <w:szCs w:val="22"/>
              </w:rPr>
            </w:pPr>
            <w:r>
              <w:rPr>
                <w:rFonts w:ascii="Calibri" w:eastAsia="Calibri" w:hAnsi="Calibri" w:cs="Calibri"/>
                <w:b/>
                <w:bCs/>
                <w:color w:val="000000"/>
                <w:sz w:val="22"/>
                <w:szCs w:val="22"/>
              </w:rPr>
              <w:t>Sinclair</w:t>
            </w:r>
          </w:p>
          <w:p w14:paraId="031887E3" w14:textId="77777777" w:rsidR="00175424" w:rsidRDefault="00747988">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5F21C8C9" w14:textId="77777777" w:rsidR="00175424" w:rsidRDefault="00747988">
            <w:pPr>
              <w:jc w:val="center"/>
              <w:rPr>
                <w:color w:val="000000"/>
                <w:sz w:val="22"/>
                <w:szCs w:val="22"/>
              </w:rPr>
            </w:pPr>
            <w:r>
              <w:rPr>
                <w:rFonts w:ascii="Calibri" w:eastAsia="Calibri" w:hAnsi="Calibri" w:cs="Calibri"/>
                <w:b/>
                <w:bCs/>
                <w:color w:val="000000"/>
                <w:sz w:val="22"/>
                <w:szCs w:val="22"/>
              </w:rPr>
              <w:t>Taken at Sinclair</w:t>
            </w:r>
          </w:p>
        </w:tc>
      </w:tr>
      <w:tr w:rsidR="00175424" w14:paraId="55C6769B"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485E392" w14:textId="77777777" w:rsidR="00175424" w:rsidRDefault="00747988">
            <w:pPr>
              <w:rPr>
                <w:color w:val="000000"/>
                <w:sz w:val="22"/>
                <w:szCs w:val="22"/>
              </w:rPr>
            </w:pPr>
            <w:r>
              <w:rPr>
                <w:rFonts w:ascii="Calibri" w:eastAsia="Calibri" w:hAnsi="Calibri" w:cs="Calibri"/>
                <w:color w:val="000000"/>
                <w:sz w:val="22"/>
                <w:szCs w:val="22"/>
              </w:rPr>
              <w:t>ACC 200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F783A6C" w14:textId="77777777" w:rsidR="00175424" w:rsidRDefault="00747988">
            <w:pPr>
              <w:rPr>
                <w:color w:val="000000"/>
                <w:sz w:val="22"/>
                <w:szCs w:val="22"/>
              </w:rPr>
            </w:pPr>
            <w:r>
              <w:rPr>
                <w:rFonts w:ascii="Calibri" w:eastAsia="Calibri" w:hAnsi="Calibri" w:cs="Calibri"/>
                <w:color w:val="000000"/>
                <w:sz w:val="22"/>
                <w:szCs w:val="22"/>
              </w:rPr>
              <w:t>Principles of Accounting I – Financial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26607AC"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F40FB11" w14:textId="77777777" w:rsidR="00175424" w:rsidRDefault="00747988">
            <w:pPr>
              <w:rPr>
                <w:color w:val="000000"/>
                <w:sz w:val="22"/>
                <w:szCs w:val="22"/>
              </w:rPr>
            </w:pPr>
            <w:r>
              <w:rPr>
                <w:rFonts w:ascii="Calibri" w:eastAsia="Calibri" w:hAnsi="Calibri" w:cs="Calibri"/>
                <w:color w:val="000000"/>
                <w:sz w:val="22"/>
                <w:szCs w:val="22"/>
              </w:rPr>
              <w:t>ACC 1210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2AECB41D" w14:textId="77777777" w:rsidR="00175424" w:rsidRDefault="00747988">
            <w:pPr>
              <w:jc w:val="center"/>
              <w:rPr>
                <w:color w:val="000000"/>
                <w:sz w:val="22"/>
                <w:szCs w:val="22"/>
              </w:rPr>
            </w:pPr>
            <w:r>
              <w:rPr>
                <w:rFonts w:ascii="Calibri" w:eastAsia="Calibri" w:hAnsi="Calibri" w:cs="Calibri"/>
                <w:color w:val="000000"/>
                <w:sz w:val="22"/>
                <w:szCs w:val="22"/>
              </w:rPr>
              <w:t>x</w:t>
            </w:r>
          </w:p>
        </w:tc>
      </w:tr>
      <w:tr w:rsidR="00175424" w14:paraId="2BE77622"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9C0E962" w14:textId="77777777" w:rsidR="00175424" w:rsidRDefault="00747988">
            <w:pPr>
              <w:rPr>
                <w:color w:val="000000"/>
                <w:sz w:val="22"/>
                <w:szCs w:val="22"/>
              </w:rPr>
            </w:pPr>
            <w:r>
              <w:rPr>
                <w:rFonts w:ascii="Calibri" w:eastAsia="Calibri" w:hAnsi="Calibri" w:cs="Calibri"/>
                <w:color w:val="000000"/>
                <w:sz w:val="22"/>
                <w:szCs w:val="22"/>
              </w:rPr>
              <w:t>ACC 200L</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8C61C9C" w14:textId="77777777" w:rsidR="00175424" w:rsidRDefault="00747988">
            <w:pPr>
              <w:rPr>
                <w:color w:val="000000"/>
                <w:sz w:val="22"/>
                <w:szCs w:val="22"/>
              </w:rPr>
            </w:pPr>
            <w:r>
              <w:rPr>
                <w:rFonts w:ascii="Calibri" w:eastAsia="Calibri" w:hAnsi="Calibri" w:cs="Calibri"/>
                <w:color w:val="000000"/>
                <w:sz w:val="22"/>
                <w:szCs w:val="22"/>
              </w:rPr>
              <w:t>Financial Accounting Lab</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3445581" w14:textId="77777777" w:rsidR="00175424" w:rsidRDefault="00747988">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F90FE9F" w14:textId="77777777" w:rsidR="00175424" w:rsidRDefault="0017542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4884DB8C" w14:textId="77777777" w:rsidR="00175424" w:rsidRDefault="00747988">
            <w:pPr>
              <w:jc w:val="center"/>
              <w:rPr>
                <w:color w:val="000000"/>
                <w:sz w:val="22"/>
                <w:szCs w:val="22"/>
              </w:rPr>
            </w:pPr>
            <w:r>
              <w:rPr>
                <w:rFonts w:ascii="Calibri" w:eastAsia="Calibri" w:hAnsi="Calibri" w:cs="Calibri"/>
                <w:color w:val="000000"/>
                <w:sz w:val="22"/>
                <w:szCs w:val="22"/>
              </w:rPr>
              <w:t>x</w:t>
            </w:r>
          </w:p>
        </w:tc>
      </w:tr>
      <w:tr w:rsidR="00175424" w14:paraId="08E9AE82"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9ABBBE2" w14:textId="77777777" w:rsidR="00175424" w:rsidRDefault="00747988">
            <w:pPr>
              <w:rPr>
                <w:color w:val="000000"/>
                <w:sz w:val="22"/>
                <w:szCs w:val="22"/>
              </w:rPr>
            </w:pPr>
            <w:r>
              <w:rPr>
                <w:rFonts w:ascii="Calibri" w:eastAsia="Calibri" w:hAnsi="Calibri" w:cs="Calibri"/>
                <w:color w:val="000000"/>
                <w:sz w:val="22"/>
                <w:szCs w:val="22"/>
              </w:rPr>
              <w:t>ACC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53BC84" w14:textId="77777777" w:rsidR="00175424" w:rsidRDefault="00747988">
            <w:pPr>
              <w:rPr>
                <w:color w:val="000000"/>
                <w:sz w:val="22"/>
                <w:szCs w:val="22"/>
              </w:rPr>
            </w:pPr>
            <w:r>
              <w:rPr>
                <w:rFonts w:ascii="Calibri" w:eastAsia="Calibri" w:hAnsi="Calibri" w:cs="Calibri"/>
                <w:color w:val="000000"/>
                <w:sz w:val="22"/>
                <w:szCs w:val="22"/>
              </w:rPr>
              <w:t>Principles of Accounting II – Managerial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37417FA"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7C8ADC3" w14:textId="77777777" w:rsidR="00175424" w:rsidRDefault="00747988">
            <w:pPr>
              <w:rPr>
                <w:color w:val="000000"/>
                <w:sz w:val="22"/>
                <w:szCs w:val="22"/>
              </w:rPr>
            </w:pPr>
            <w:r>
              <w:rPr>
                <w:rFonts w:ascii="Calibri" w:eastAsia="Calibri" w:hAnsi="Calibri" w:cs="Calibri"/>
                <w:color w:val="000000"/>
                <w:sz w:val="22"/>
                <w:szCs w:val="22"/>
              </w:rPr>
              <w:t>ACC 1220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38BEC072" w14:textId="77777777" w:rsidR="00175424" w:rsidRDefault="00747988">
            <w:pPr>
              <w:jc w:val="center"/>
              <w:rPr>
                <w:color w:val="000000"/>
                <w:sz w:val="22"/>
                <w:szCs w:val="22"/>
              </w:rPr>
            </w:pPr>
            <w:r>
              <w:rPr>
                <w:rFonts w:ascii="Calibri" w:eastAsia="Calibri" w:hAnsi="Calibri" w:cs="Calibri"/>
                <w:color w:val="000000"/>
                <w:sz w:val="22"/>
                <w:szCs w:val="22"/>
              </w:rPr>
              <w:t>x</w:t>
            </w:r>
          </w:p>
        </w:tc>
      </w:tr>
      <w:tr w:rsidR="00175424" w14:paraId="730253EB"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7D86395" w14:textId="77777777" w:rsidR="00175424" w:rsidRDefault="00747988">
            <w:pPr>
              <w:rPr>
                <w:color w:val="000000"/>
                <w:sz w:val="22"/>
                <w:szCs w:val="22"/>
              </w:rPr>
            </w:pPr>
            <w:r>
              <w:rPr>
                <w:rFonts w:ascii="Calibri" w:eastAsia="Calibri" w:hAnsi="Calibri" w:cs="Calibri"/>
                <w:color w:val="000000"/>
                <w:sz w:val="22"/>
                <w:szCs w:val="22"/>
              </w:rPr>
              <w:lastRenderedPageBreak/>
              <w:t>BIS 300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3710101" w14:textId="77777777" w:rsidR="00175424" w:rsidRDefault="00747988">
            <w:pPr>
              <w:rPr>
                <w:color w:val="000000"/>
                <w:sz w:val="22"/>
                <w:szCs w:val="22"/>
              </w:rPr>
            </w:pPr>
            <w:r>
              <w:rPr>
                <w:rFonts w:ascii="Calibri" w:eastAsia="Calibri" w:hAnsi="Calibri" w:cs="Calibri"/>
                <w:color w:val="000000"/>
                <w:sz w:val="22"/>
                <w:szCs w:val="22"/>
              </w:rPr>
              <w:t>Management Information Systems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1404DD7"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AF72013" w14:textId="77777777" w:rsidR="00175424" w:rsidRDefault="0017542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5965332" w14:textId="77777777" w:rsidR="00175424" w:rsidRDefault="00175424">
            <w:pPr>
              <w:jc w:val="center"/>
              <w:rPr>
                <w:color w:val="000000"/>
                <w:sz w:val="22"/>
                <w:szCs w:val="22"/>
              </w:rPr>
            </w:pPr>
          </w:p>
        </w:tc>
      </w:tr>
      <w:tr w:rsidR="00175424" w14:paraId="48CC7DE6"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5A4566" w14:textId="77777777" w:rsidR="00175424" w:rsidRDefault="00747988">
            <w:pPr>
              <w:rPr>
                <w:color w:val="000000"/>
                <w:sz w:val="22"/>
                <w:szCs w:val="22"/>
              </w:rPr>
            </w:pPr>
            <w:r>
              <w:rPr>
                <w:rFonts w:ascii="Calibri" w:eastAsia="Calibri" w:hAnsi="Calibri" w:cs="Calibri"/>
                <w:color w:val="000000"/>
                <w:sz w:val="22"/>
                <w:szCs w:val="22"/>
              </w:rPr>
              <w:t>BIS 380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1252A9B" w14:textId="77777777" w:rsidR="00175424" w:rsidRDefault="00747988">
            <w:pPr>
              <w:rPr>
                <w:color w:val="000000"/>
                <w:sz w:val="22"/>
                <w:szCs w:val="22"/>
              </w:rPr>
            </w:pPr>
            <w:r>
              <w:rPr>
                <w:rFonts w:ascii="Calibri" w:eastAsia="Calibri" w:hAnsi="Calibri" w:cs="Calibri"/>
                <w:color w:val="000000"/>
                <w:sz w:val="22"/>
                <w:szCs w:val="22"/>
              </w:rPr>
              <w:t>Quantitative Analysis with Excel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9E039E6"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A1A123C" w14:textId="77777777" w:rsidR="00175424" w:rsidRDefault="0017542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53A4DEF" w14:textId="77777777" w:rsidR="00175424" w:rsidRDefault="00175424">
            <w:pPr>
              <w:jc w:val="center"/>
              <w:rPr>
                <w:color w:val="000000"/>
                <w:sz w:val="22"/>
                <w:szCs w:val="22"/>
              </w:rPr>
            </w:pPr>
          </w:p>
        </w:tc>
      </w:tr>
      <w:tr w:rsidR="00175424" w14:paraId="3B40E181"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806C39C" w14:textId="77777777" w:rsidR="00175424" w:rsidRDefault="00747988">
            <w:pPr>
              <w:rPr>
                <w:color w:val="000000"/>
                <w:sz w:val="22"/>
                <w:szCs w:val="22"/>
              </w:rPr>
            </w:pPr>
            <w:r>
              <w:rPr>
                <w:rFonts w:ascii="Calibri" w:eastAsia="Calibri" w:hAnsi="Calibri" w:cs="Calibri"/>
                <w:color w:val="000000"/>
                <w:sz w:val="22"/>
                <w:szCs w:val="22"/>
              </w:rPr>
              <w:t>BUS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68B1674" w14:textId="77777777" w:rsidR="00175424" w:rsidRDefault="00747988">
            <w:pPr>
              <w:rPr>
                <w:color w:val="000000"/>
                <w:sz w:val="22"/>
                <w:szCs w:val="22"/>
              </w:rPr>
            </w:pPr>
            <w:r>
              <w:rPr>
                <w:rFonts w:ascii="Calibri" w:eastAsia="Calibri" w:hAnsi="Calibri" w:cs="Calibri"/>
                <w:color w:val="000000"/>
                <w:sz w:val="22"/>
                <w:szCs w:val="22"/>
              </w:rPr>
              <w:t>Haile Professionals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E957BB" w14:textId="77777777" w:rsidR="00175424" w:rsidRDefault="00747988">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2D75084" w14:textId="77777777" w:rsidR="00175424" w:rsidRDefault="0017542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tcPr>
          <w:p w14:paraId="6938988A" w14:textId="77777777" w:rsidR="00175424" w:rsidRDefault="00175424">
            <w:pPr>
              <w:jc w:val="center"/>
              <w:rPr>
                <w:color w:val="000000"/>
                <w:sz w:val="22"/>
                <w:szCs w:val="22"/>
              </w:rPr>
            </w:pPr>
          </w:p>
        </w:tc>
      </w:tr>
      <w:tr w:rsidR="00175424" w14:paraId="04761E2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317DB4B" w14:textId="77777777" w:rsidR="00175424" w:rsidRDefault="00747988">
            <w:pPr>
              <w:rPr>
                <w:color w:val="000000"/>
                <w:sz w:val="22"/>
                <w:szCs w:val="22"/>
              </w:rPr>
            </w:pPr>
            <w:r>
              <w:rPr>
                <w:rFonts w:ascii="Calibri" w:eastAsia="Calibri" w:hAnsi="Calibri" w:cs="Calibri"/>
                <w:color w:val="000000"/>
                <w:sz w:val="22"/>
                <w:szCs w:val="22"/>
              </w:rPr>
              <w:t>BUS 230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544A664" w14:textId="77777777" w:rsidR="00175424" w:rsidRDefault="00747988">
            <w:pPr>
              <w:rPr>
                <w:color w:val="000000"/>
                <w:sz w:val="22"/>
                <w:szCs w:val="22"/>
              </w:rPr>
            </w:pPr>
            <w:r>
              <w:rPr>
                <w:rFonts w:ascii="Calibri" w:eastAsia="Calibri" w:hAnsi="Calibri" w:cs="Calibri"/>
                <w:color w:val="000000"/>
                <w:sz w:val="22"/>
                <w:szCs w:val="22"/>
              </w:rPr>
              <w:t>Legal Environment</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5AFEB26"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8DCD9B6" w14:textId="77777777" w:rsidR="00175424" w:rsidRDefault="00747988">
            <w:pPr>
              <w:rPr>
                <w:color w:val="000000"/>
                <w:sz w:val="22"/>
                <w:szCs w:val="22"/>
              </w:rPr>
            </w:pPr>
            <w:r>
              <w:rPr>
                <w:rFonts w:ascii="Calibri" w:eastAsia="Calibri" w:hAnsi="Calibri" w:cs="Calibri"/>
                <w:color w:val="000000"/>
                <w:sz w:val="22"/>
                <w:szCs w:val="22"/>
              </w:rPr>
              <w:t>LAW 1101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0B98EAD8" w14:textId="77777777" w:rsidR="00175424" w:rsidRDefault="00747988">
            <w:pPr>
              <w:jc w:val="center"/>
              <w:rPr>
                <w:color w:val="000000"/>
                <w:sz w:val="22"/>
                <w:szCs w:val="22"/>
              </w:rPr>
            </w:pPr>
            <w:r>
              <w:rPr>
                <w:rFonts w:ascii="Calibri" w:eastAsia="Calibri" w:hAnsi="Calibri" w:cs="Calibri"/>
                <w:color w:val="000000"/>
                <w:sz w:val="22"/>
                <w:szCs w:val="22"/>
              </w:rPr>
              <w:t>x</w:t>
            </w:r>
          </w:p>
        </w:tc>
      </w:tr>
      <w:tr w:rsidR="00175424" w14:paraId="234FB009"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26EEAFF" w14:textId="77777777" w:rsidR="00175424" w:rsidRDefault="00747988">
            <w:pPr>
              <w:rPr>
                <w:color w:val="000000"/>
                <w:sz w:val="22"/>
                <w:szCs w:val="22"/>
              </w:rPr>
            </w:pPr>
            <w:r>
              <w:rPr>
                <w:rFonts w:ascii="Calibri" w:eastAsia="Calibri" w:hAnsi="Calibri" w:cs="Calibri"/>
                <w:color w:val="000000"/>
                <w:sz w:val="22"/>
                <w:szCs w:val="22"/>
              </w:rPr>
              <w:t>BUS 330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43A2103" w14:textId="77777777" w:rsidR="00175424" w:rsidRDefault="00747988">
            <w:pPr>
              <w:rPr>
                <w:color w:val="000000"/>
                <w:sz w:val="22"/>
                <w:szCs w:val="22"/>
              </w:rPr>
            </w:pPr>
            <w:r>
              <w:rPr>
                <w:rFonts w:ascii="Calibri" w:eastAsia="Calibri" w:hAnsi="Calibri" w:cs="Calibri"/>
                <w:color w:val="000000"/>
                <w:sz w:val="22"/>
                <w:szCs w:val="22"/>
              </w:rPr>
              <w:t>Ethics: Managerial Decision-Making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5114AE7"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3735F73" w14:textId="77777777" w:rsidR="00175424" w:rsidRDefault="0017542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C21AF52" w14:textId="77777777" w:rsidR="00175424" w:rsidRDefault="00175424">
            <w:pPr>
              <w:jc w:val="center"/>
              <w:rPr>
                <w:color w:val="000000"/>
                <w:sz w:val="22"/>
                <w:szCs w:val="22"/>
              </w:rPr>
            </w:pPr>
          </w:p>
        </w:tc>
      </w:tr>
      <w:tr w:rsidR="00175424" w14:paraId="4181A087"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3211B8A" w14:textId="77777777" w:rsidR="00175424" w:rsidRDefault="00747988">
            <w:pPr>
              <w:rPr>
                <w:color w:val="000000"/>
                <w:sz w:val="22"/>
                <w:szCs w:val="22"/>
              </w:rPr>
            </w:pPr>
            <w:r>
              <w:rPr>
                <w:rFonts w:ascii="Calibri" w:eastAsia="Calibri" w:hAnsi="Calibri" w:cs="Calibri"/>
                <w:color w:val="000000"/>
                <w:sz w:val="22"/>
                <w:szCs w:val="22"/>
              </w:rPr>
              <w:t>ECO 200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82A67E7" w14:textId="77777777" w:rsidR="00175424" w:rsidRDefault="00747988">
            <w:pPr>
              <w:rPr>
                <w:color w:val="000000"/>
                <w:sz w:val="22"/>
                <w:szCs w:val="22"/>
              </w:rPr>
            </w:pPr>
            <w:r>
              <w:rPr>
                <w:rFonts w:ascii="Calibri" w:eastAsia="Calibri" w:hAnsi="Calibri" w:cs="Calibri"/>
                <w:color w:val="000000"/>
                <w:sz w:val="22"/>
                <w:szCs w:val="22"/>
              </w:rPr>
              <w:t>Principles of Macroeconomics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E102E7"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3926AA" w14:textId="77777777" w:rsidR="00175424" w:rsidRDefault="00747988">
            <w:pPr>
              <w:rPr>
                <w:color w:val="000000"/>
                <w:sz w:val="22"/>
                <w:szCs w:val="22"/>
              </w:rPr>
            </w:pPr>
            <w:r>
              <w:rPr>
                <w:rFonts w:ascii="Calibri" w:eastAsia="Calibri" w:hAnsi="Calibri" w:cs="Calibri"/>
                <w:color w:val="000000"/>
                <w:sz w:val="22"/>
                <w:szCs w:val="22"/>
              </w:rPr>
              <w:t>ECO 2160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378D444A" w14:textId="77777777" w:rsidR="00175424" w:rsidRDefault="00747988">
            <w:pPr>
              <w:jc w:val="center"/>
              <w:rPr>
                <w:color w:val="000000"/>
                <w:sz w:val="22"/>
                <w:szCs w:val="22"/>
              </w:rPr>
            </w:pPr>
            <w:r>
              <w:rPr>
                <w:rFonts w:ascii="Calibri" w:eastAsia="Calibri" w:hAnsi="Calibri" w:cs="Calibri"/>
                <w:color w:val="000000"/>
                <w:sz w:val="22"/>
                <w:szCs w:val="22"/>
              </w:rPr>
              <w:t>x</w:t>
            </w:r>
          </w:p>
        </w:tc>
      </w:tr>
      <w:tr w:rsidR="00175424" w14:paraId="7AE565A9"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4F82620" w14:textId="77777777" w:rsidR="00175424" w:rsidRDefault="00747988">
            <w:pPr>
              <w:rPr>
                <w:color w:val="000000"/>
                <w:sz w:val="22"/>
                <w:szCs w:val="22"/>
              </w:rPr>
            </w:pPr>
            <w:r>
              <w:rPr>
                <w:rFonts w:ascii="Calibri" w:eastAsia="Calibri" w:hAnsi="Calibri" w:cs="Calibri"/>
                <w:color w:val="000000"/>
                <w:sz w:val="22"/>
                <w:szCs w:val="22"/>
              </w:rPr>
              <w:t>ECO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EDB4D40" w14:textId="77777777" w:rsidR="00175424" w:rsidRDefault="00747988">
            <w:pPr>
              <w:rPr>
                <w:color w:val="000000"/>
                <w:sz w:val="22"/>
                <w:szCs w:val="22"/>
              </w:rPr>
            </w:pPr>
            <w:r>
              <w:rPr>
                <w:rFonts w:ascii="Calibri" w:eastAsia="Calibri" w:hAnsi="Calibri" w:cs="Calibri"/>
                <w:color w:val="000000"/>
                <w:sz w:val="22"/>
                <w:szCs w:val="22"/>
              </w:rPr>
              <w:t>Principles of Microeconomics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E2F6FDC"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CE31C12" w14:textId="77777777" w:rsidR="00175424" w:rsidRDefault="00747988">
            <w:pPr>
              <w:rPr>
                <w:color w:val="000000"/>
                <w:sz w:val="22"/>
                <w:szCs w:val="22"/>
              </w:rPr>
            </w:pPr>
            <w:r>
              <w:rPr>
                <w:rFonts w:ascii="Calibri" w:eastAsia="Calibri" w:hAnsi="Calibri" w:cs="Calibri"/>
                <w:color w:val="000000"/>
                <w:sz w:val="22"/>
                <w:szCs w:val="22"/>
              </w:rPr>
              <w:t>ECO 2180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4FB8AD83" w14:textId="77777777" w:rsidR="00175424" w:rsidRDefault="00747988">
            <w:pPr>
              <w:jc w:val="center"/>
              <w:rPr>
                <w:color w:val="000000"/>
                <w:sz w:val="22"/>
                <w:szCs w:val="22"/>
              </w:rPr>
            </w:pPr>
            <w:r>
              <w:rPr>
                <w:rFonts w:ascii="Calibri" w:eastAsia="Calibri" w:hAnsi="Calibri" w:cs="Calibri"/>
                <w:color w:val="000000"/>
                <w:sz w:val="22"/>
                <w:szCs w:val="22"/>
              </w:rPr>
              <w:t>x</w:t>
            </w:r>
          </w:p>
        </w:tc>
      </w:tr>
      <w:tr w:rsidR="00175424" w14:paraId="1A9C4A8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D79F3E3" w14:textId="77777777" w:rsidR="00175424" w:rsidRDefault="00747988">
            <w:pPr>
              <w:rPr>
                <w:color w:val="000000"/>
                <w:sz w:val="22"/>
                <w:szCs w:val="22"/>
              </w:rPr>
            </w:pPr>
            <w:r>
              <w:rPr>
                <w:rFonts w:ascii="Calibri" w:eastAsia="Calibri" w:hAnsi="Calibri" w:cs="Calibri"/>
                <w:color w:val="000000"/>
                <w:sz w:val="22"/>
                <w:szCs w:val="22"/>
              </w:rPr>
              <w:t>ECO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A8E3018" w14:textId="77777777" w:rsidR="00175424" w:rsidRDefault="00747988">
            <w:pPr>
              <w:rPr>
                <w:color w:val="000000"/>
                <w:sz w:val="22"/>
                <w:szCs w:val="22"/>
              </w:rPr>
            </w:pPr>
            <w:r>
              <w:rPr>
                <w:rFonts w:ascii="Calibri" w:eastAsia="Calibri" w:hAnsi="Calibri" w:cs="Calibri"/>
                <w:color w:val="000000"/>
                <w:sz w:val="22"/>
                <w:szCs w:val="22"/>
              </w:rPr>
              <w:t>International Context for Business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BD7E063"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3C7FD5F" w14:textId="77777777" w:rsidR="00175424" w:rsidRDefault="0017542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A500352" w14:textId="77777777" w:rsidR="00175424" w:rsidRDefault="00175424">
            <w:pPr>
              <w:jc w:val="center"/>
              <w:rPr>
                <w:color w:val="000000"/>
                <w:sz w:val="22"/>
                <w:szCs w:val="22"/>
              </w:rPr>
            </w:pPr>
          </w:p>
        </w:tc>
      </w:tr>
      <w:tr w:rsidR="00175424" w14:paraId="66D819EB"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8E368BD" w14:textId="77777777" w:rsidR="00175424" w:rsidRDefault="00747988">
            <w:pPr>
              <w:rPr>
                <w:color w:val="000000"/>
                <w:sz w:val="22"/>
                <w:szCs w:val="22"/>
              </w:rPr>
            </w:pPr>
            <w:r>
              <w:rPr>
                <w:rFonts w:ascii="Calibri" w:eastAsia="Calibri" w:hAnsi="Calibri" w:cs="Calibri"/>
                <w:color w:val="000000"/>
                <w:sz w:val="22"/>
                <w:szCs w:val="22"/>
              </w:rPr>
              <w:t>FIN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736231B" w14:textId="77777777" w:rsidR="00175424" w:rsidRDefault="00747988">
            <w:pPr>
              <w:rPr>
                <w:color w:val="000000"/>
                <w:sz w:val="22"/>
                <w:szCs w:val="22"/>
              </w:rPr>
            </w:pPr>
            <w:r>
              <w:rPr>
                <w:rFonts w:ascii="Calibri" w:eastAsia="Calibri" w:hAnsi="Calibri" w:cs="Calibri"/>
                <w:color w:val="000000"/>
                <w:sz w:val="22"/>
                <w:szCs w:val="22"/>
              </w:rPr>
              <w:t>Principles of Finance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2ED93CF"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F4C2D3C" w14:textId="77777777" w:rsidR="00175424" w:rsidRDefault="0017542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8704A1D" w14:textId="77777777" w:rsidR="00175424" w:rsidRDefault="00175424">
            <w:pPr>
              <w:jc w:val="center"/>
              <w:rPr>
                <w:color w:val="000000"/>
                <w:sz w:val="22"/>
                <w:szCs w:val="22"/>
              </w:rPr>
            </w:pPr>
          </w:p>
        </w:tc>
      </w:tr>
      <w:tr w:rsidR="00175424" w14:paraId="715A910C"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672EFB" w14:textId="77777777" w:rsidR="00175424" w:rsidRDefault="00747988">
            <w:pPr>
              <w:rPr>
                <w:color w:val="000000"/>
                <w:sz w:val="22"/>
                <w:szCs w:val="22"/>
              </w:rPr>
            </w:pPr>
            <w:r>
              <w:rPr>
                <w:rFonts w:ascii="Calibri" w:eastAsia="Calibri" w:hAnsi="Calibri" w:cs="Calibri"/>
                <w:color w:val="000000"/>
                <w:sz w:val="22"/>
                <w:szCs w:val="22"/>
              </w:rPr>
              <w:t>MAT 114</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820829" w14:textId="77777777" w:rsidR="00175424" w:rsidRDefault="00747988">
            <w:pPr>
              <w:rPr>
                <w:color w:val="000000"/>
                <w:sz w:val="22"/>
                <w:szCs w:val="22"/>
              </w:rPr>
            </w:pPr>
            <w:r>
              <w:rPr>
                <w:rFonts w:ascii="Calibri" w:eastAsia="Calibri" w:hAnsi="Calibri" w:cs="Calibri"/>
                <w:color w:val="000000"/>
                <w:sz w:val="22"/>
                <w:szCs w:val="22"/>
              </w:rPr>
              <w:t>Finite Mathematics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77FD07A"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6DD261" w14:textId="77777777" w:rsidR="00175424" w:rsidRDefault="00747988">
            <w:pPr>
              <w:rPr>
                <w:color w:val="000000"/>
                <w:sz w:val="22"/>
                <w:szCs w:val="22"/>
              </w:rPr>
            </w:pPr>
            <w:r>
              <w:rPr>
                <w:rFonts w:ascii="Calibri" w:eastAsia="Calibri" w:hAnsi="Calibri" w:cs="Calibri"/>
                <w:color w:val="000000"/>
                <w:sz w:val="22"/>
                <w:szCs w:val="22"/>
              </w:rPr>
              <w:t>MAT 1460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92CA8F4" w14:textId="77777777" w:rsidR="00175424" w:rsidRDefault="00175424">
            <w:pPr>
              <w:jc w:val="center"/>
              <w:rPr>
                <w:color w:val="000000"/>
                <w:sz w:val="22"/>
                <w:szCs w:val="22"/>
              </w:rPr>
            </w:pPr>
          </w:p>
        </w:tc>
      </w:tr>
      <w:tr w:rsidR="00175424" w14:paraId="6EE71403"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A7B7597" w14:textId="77777777" w:rsidR="00175424" w:rsidRDefault="00747988">
            <w:pPr>
              <w:rPr>
                <w:color w:val="000000"/>
                <w:sz w:val="22"/>
                <w:szCs w:val="22"/>
              </w:rPr>
            </w:pPr>
            <w:r>
              <w:rPr>
                <w:rFonts w:ascii="Calibri" w:eastAsia="Calibri" w:hAnsi="Calibri" w:cs="Calibri"/>
                <w:color w:val="000000"/>
                <w:sz w:val="22"/>
                <w:szCs w:val="22"/>
              </w:rPr>
              <w:t>MGT 300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5B01FD" w14:textId="77777777" w:rsidR="00175424" w:rsidRDefault="00747988">
            <w:pPr>
              <w:rPr>
                <w:color w:val="000000"/>
                <w:sz w:val="22"/>
                <w:szCs w:val="22"/>
              </w:rPr>
            </w:pPr>
            <w:r>
              <w:rPr>
                <w:rFonts w:ascii="Calibri" w:eastAsia="Calibri" w:hAnsi="Calibri" w:cs="Calibri"/>
                <w:color w:val="000000"/>
                <w:sz w:val="22"/>
                <w:szCs w:val="22"/>
              </w:rPr>
              <w:t>Behavior in Organizations: Understanding Organizational Life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768227A"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0FF5473" w14:textId="77777777" w:rsidR="00175424" w:rsidRDefault="0017542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E57871C" w14:textId="77777777" w:rsidR="00175424" w:rsidRDefault="00175424">
            <w:pPr>
              <w:jc w:val="center"/>
              <w:rPr>
                <w:color w:val="000000"/>
                <w:sz w:val="22"/>
                <w:szCs w:val="22"/>
              </w:rPr>
            </w:pPr>
          </w:p>
        </w:tc>
      </w:tr>
      <w:tr w:rsidR="00175424" w14:paraId="6DA96019"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F7A4F0" w14:textId="77777777" w:rsidR="00175424" w:rsidRDefault="00747988">
            <w:pPr>
              <w:rPr>
                <w:color w:val="000000"/>
                <w:sz w:val="22"/>
                <w:szCs w:val="22"/>
              </w:rPr>
            </w:pPr>
            <w:r>
              <w:rPr>
                <w:rFonts w:ascii="Calibri" w:eastAsia="Calibri" w:hAnsi="Calibri" w:cs="Calibri"/>
                <w:color w:val="000000"/>
                <w:sz w:val="22"/>
                <w:szCs w:val="22"/>
              </w:rPr>
              <w:t>MGT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47F49C2" w14:textId="77777777" w:rsidR="00175424" w:rsidRDefault="00747988">
            <w:pPr>
              <w:rPr>
                <w:color w:val="000000"/>
                <w:sz w:val="22"/>
                <w:szCs w:val="22"/>
              </w:rPr>
            </w:pPr>
            <w:r>
              <w:rPr>
                <w:rFonts w:ascii="Calibri" w:eastAsia="Calibri" w:hAnsi="Calibri" w:cs="Calibri"/>
                <w:color w:val="000000"/>
                <w:sz w:val="22"/>
                <w:szCs w:val="22"/>
              </w:rPr>
              <w:t>Operations Management in Business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23D3E4B"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28B7A2C" w14:textId="77777777" w:rsidR="00175424" w:rsidRDefault="0017542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BDAA2EE" w14:textId="77777777" w:rsidR="00175424" w:rsidRDefault="00175424">
            <w:pPr>
              <w:jc w:val="center"/>
              <w:rPr>
                <w:color w:val="000000"/>
                <w:sz w:val="22"/>
                <w:szCs w:val="22"/>
              </w:rPr>
            </w:pPr>
          </w:p>
        </w:tc>
      </w:tr>
      <w:tr w:rsidR="00175424" w14:paraId="6F336027"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D87E8B" w14:textId="77777777" w:rsidR="00175424" w:rsidRDefault="00747988">
            <w:pPr>
              <w:rPr>
                <w:color w:val="000000"/>
                <w:sz w:val="22"/>
                <w:szCs w:val="22"/>
              </w:rPr>
            </w:pPr>
            <w:r>
              <w:rPr>
                <w:rFonts w:ascii="Calibri" w:eastAsia="Calibri" w:hAnsi="Calibri" w:cs="Calibri"/>
                <w:color w:val="000000"/>
                <w:sz w:val="22"/>
                <w:szCs w:val="22"/>
              </w:rPr>
              <w:t>MGT 490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7B5DDC" w14:textId="77777777" w:rsidR="00175424" w:rsidRDefault="00747988">
            <w:pPr>
              <w:rPr>
                <w:color w:val="000000"/>
                <w:sz w:val="22"/>
                <w:szCs w:val="22"/>
              </w:rPr>
            </w:pPr>
            <w:r>
              <w:rPr>
                <w:rFonts w:ascii="Calibri" w:eastAsia="Calibri" w:hAnsi="Calibri" w:cs="Calibri"/>
                <w:color w:val="000000"/>
                <w:sz w:val="22"/>
                <w:szCs w:val="22"/>
              </w:rPr>
              <w:t>Business Policy</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CC7FB6"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04C4B32" w14:textId="77777777" w:rsidR="00175424" w:rsidRDefault="0017542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9EDB487" w14:textId="77777777" w:rsidR="00175424" w:rsidRDefault="00175424">
            <w:pPr>
              <w:jc w:val="center"/>
              <w:rPr>
                <w:color w:val="000000"/>
                <w:sz w:val="22"/>
                <w:szCs w:val="22"/>
              </w:rPr>
            </w:pPr>
          </w:p>
        </w:tc>
      </w:tr>
      <w:tr w:rsidR="00175424" w14:paraId="16BBC359"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0FCB274" w14:textId="77777777" w:rsidR="00175424" w:rsidRDefault="00747988">
            <w:pPr>
              <w:rPr>
                <w:color w:val="000000"/>
                <w:sz w:val="22"/>
                <w:szCs w:val="22"/>
              </w:rPr>
            </w:pPr>
            <w:r>
              <w:rPr>
                <w:rFonts w:ascii="Calibri" w:eastAsia="Calibri" w:hAnsi="Calibri" w:cs="Calibri"/>
                <w:color w:val="000000"/>
                <w:sz w:val="22"/>
                <w:szCs w:val="22"/>
              </w:rPr>
              <w:t>MKT 205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956D067" w14:textId="77777777" w:rsidR="00175424" w:rsidRDefault="00747988">
            <w:pPr>
              <w:rPr>
                <w:color w:val="000000"/>
                <w:sz w:val="22"/>
                <w:szCs w:val="22"/>
              </w:rPr>
            </w:pPr>
            <w:r>
              <w:rPr>
                <w:rFonts w:ascii="Calibri" w:eastAsia="Calibri" w:hAnsi="Calibri" w:cs="Calibri"/>
                <w:color w:val="000000"/>
                <w:sz w:val="22"/>
                <w:szCs w:val="22"/>
              </w:rPr>
              <w:t>Principles of Marketing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285C51A"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0E74D70" w14:textId="77777777" w:rsidR="00175424" w:rsidRDefault="00747988">
            <w:pPr>
              <w:rPr>
                <w:color w:val="000000"/>
                <w:sz w:val="22"/>
                <w:szCs w:val="22"/>
              </w:rPr>
            </w:pPr>
            <w:r>
              <w:rPr>
                <w:rFonts w:ascii="Calibri" w:eastAsia="Calibri" w:hAnsi="Calibri" w:cs="Calibri"/>
                <w:color w:val="000000"/>
                <w:sz w:val="22"/>
                <w:szCs w:val="22"/>
              </w:rPr>
              <w:t>MRK 2101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5492971B" w14:textId="77777777" w:rsidR="00175424" w:rsidRDefault="00747988">
            <w:pPr>
              <w:jc w:val="center"/>
              <w:rPr>
                <w:color w:val="000000"/>
                <w:sz w:val="22"/>
                <w:szCs w:val="22"/>
              </w:rPr>
            </w:pPr>
            <w:r>
              <w:rPr>
                <w:rFonts w:ascii="Calibri" w:eastAsia="Calibri" w:hAnsi="Calibri" w:cs="Calibri"/>
                <w:color w:val="000000"/>
                <w:sz w:val="22"/>
                <w:szCs w:val="22"/>
              </w:rPr>
              <w:t>x</w:t>
            </w:r>
          </w:p>
        </w:tc>
      </w:tr>
      <w:tr w:rsidR="00175424" w14:paraId="1DDB9DE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C41ED52" w14:textId="77777777" w:rsidR="00175424" w:rsidRDefault="00747988">
            <w:pPr>
              <w:rPr>
                <w:color w:val="000000"/>
                <w:sz w:val="22"/>
                <w:szCs w:val="22"/>
              </w:rPr>
            </w:pPr>
            <w:r>
              <w:rPr>
                <w:rFonts w:ascii="Calibri" w:eastAsia="Calibri" w:hAnsi="Calibri" w:cs="Calibri"/>
                <w:color w:val="000000"/>
                <w:sz w:val="22"/>
                <w:szCs w:val="22"/>
              </w:rPr>
              <w:t>STA 205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83A4146" w14:textId="77777777" w:rsidR="00175424" w:rsidRDefault="00747988">
            <w:pPr>
              <w:rPr>
                <w:color w:val="000000"/>
                <w:sz w:val="22"/>
                <w:szCs w:val="22"/>
              </w:rPr>
            </w:pPr>
            <w:r>
              <w:rPr>
                <w:rFonts w:ascii="Calibri" w:eastAsia="Calibri" w:hAnsi="Calibri" w:cs="Calibri"/>
                <w:color w:val="000000"/>
                <w:sz w:val="22"/>
                <w:szCs w:val="22"/>
              </w:rPr>
              <w:t>Statistical Methods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DE6F623"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07DA982" w14:textId="77777777" w:rsidR="00175424" w:rsidRDefault="00747988">
            <w:pPr>
              <w:rPr>
                <w:color w:val="000000"/>
                <w:sz w:val="22"/>
                <w:szCs w:val="22"/>
              </w:rPr>
            </w:pPr>
            <w:r>
              <w:rPr>
                <w:rFonts w:ascii="Calibri" w:eastAsia="Calibri" w:hAnsi="Calibri" w:cs="Calibri"/>
                <w:color w:val="000000"/>
                <w:sz w:val="22"/>
                <w:szCs w:val="22"/>
              </w:rPr>
              <w:t>MAT 2170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0FDC9F65" w14:textId="77777777" w:rsidR="00175424" w:rsidRDefault="00747988">
            <w:pPr>
              <w:jc w:val="center"/>
              <w:rPr>
                <w:color w:val="000000"/>
                <w:sz w:val="22"/>
                <w:szCs w:val="22"/>
              </w:rPr>
            </w:pPr>
            <w:r>
              <w:rPr>
                <w:rFonts w:ascii="Calibri" w:eastAsia="Calibri" w:hAnsi="Calibri" w:cs="Calibri"/>
                <w:color w:val="000000"/>
                <w:sz w:val="22"/>
                <w:szCs w:val="22"/>
              </w:rPr>
              <w:t>x</w:t>
            </w:r>
          </w:p>
        </w:tc>
      </w:tr>
      <w:tr w:rsidR="00175424" w14:paraId="242A372D"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0D44F026" w14:textId="77777777" w:rsidR="00175424" w:rsidRDefault="00175424">
            <w:pPr>
              <w:jc w:val="right"/>
              <w:rPr>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8BD9DC0" w14:textId="77777777" w:rsidR="00175424" w:rsidRDefault="00747988">
            <w:pPr>
              <w:jc w:val="right"/>
              <w:rPr>
                <w:color w:val="000000"/>
                <w:sz w:val="22"/>
                <w:szCs w:val="22"/>
              </w:rPr>
            </w:pPr>
            <w:r>
              <w:rPr>
                <w:rFonts w:ascii="Calibri" w:eastAsia="Calibri" w:hAnsi="Calibri" w:cs="Calibri"/>
                <w:b/>
                <w:bCs/>
                <w:color w:val="000000"/>
                <w:sz w:val="22"/>
                <w:szCs w:val="22"/>
              </w:rPr>
              <w:t>Total NKU Major Credit Hours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D598E38" w14:textId="77777777" w:rsidR="00175424" w:rsidRDefault="00747988">
            <w:pPr>
              <w:jc w:val="center"/>
              <w:rPr>
                <w:color w:val="000000"/>
                <w:sz w:val="22"/>
                <w:szCs w:val="22"/>
              </w:rPr>
            </w:pPr>
            <w:r>
              <w:rPr>
                <w:rFonts w:ascii="Calibri" w:eastAsia="Calibri" w:hAnsi="Calibri" w:cs="Calibri"/>
                <w:b/>
                <w:bCs/>
                <w:color w:val="000000"/>
                <w:sz w:val="22"/>
                <w:szCs w:val="22"/>
              </w:rPr>
              <w:t>50</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FB1A80D" w14:textId="77777777" w:rsidR="00175424" w:rsidRDefault="00175424">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D88CCEC" w14:textId="77777777" w:rsidR="00175424" w:rsidRDefault="00175424">
            <w:pPr>
              <w:jc w:val="center"/>
              <w:rPr>
                <w:color w:val="000000"/>
                <w:sz w:val="22"/>
                <w:szCs w:val="22"/>
              </w:rPr>
            </w:pPr>
          </w:p>
        </w:tc>
      </w:tr>
      <w:tr w:rsidR="00175424" w14:paraId="2DF42EF6"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02939118" w14:textId="77777777" w:rsidR="00175424" w:rsidRDefault="00175424">
            <w:pPr>
              <w:jc w:val="right"/>
              <w:rPr>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31EDBA" w14:textId="77777777" w:rsidR="00175424" w:rsidRDefault="00747988">
            <w:pPr>
              <w:jc w:val="right"/>
              <w:rPr>
                <w:color w:val="000000"/>
                <w:sz w:val="22"/>
                <w:szCs w:val="22"/>
              </w:rPr>
            </w:pPr>
            <w:r>
              <w:rPr>
                <w:rFonts w:ascii="Calibri" w:eastAsia="Calibri" w:hAnsi="Calibri" w:cs="Calibri"/>
                <w:b/>
                <w:bCs/>
                <w:color w:val="000000"/>
                <w:sz w:val="22"/>
                <w:szCs w:val="22"/>
              </w:rPr>
              <w:t>Less Major Credit Hours from Sinclair</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79F8A1" w14:textId="77777777" w:rsidR="00175424" w:rsidRDefault="00747988">
            <w:pPr>
              <w:jc w:val="center"/>
              <w:rPr>
                <w:color w:val="000000"/>
                <w:sz w:val="22"/>
                <w:szCs w:val="22"/>
              </w:rPr>
            </w:pPr>
            <w:r>
              <w:rPr>
                <w:rFonts w:ascii="Calibri" w:eastAsia="Calibri" w:hAnsi="Calibri" w:cs="Calibri"/>
                <w:b/>
                <w:bCs/>
                <w:color w:val="000000"/>
                <w:sz w:val="22"/>
                <w:szCs w:val="22"/>
              </w:rPr>
              <w:t>22</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243ECDD" w14:textId="77777777" w:rsidR="00175424" w:rsidRDefault="00175424">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2E2B2DA" w14:textId="77777777" w:rsidR="00175424" w:rsidRDefault="00175424">
            <w:pPr>
              <w:jc w:val="center"/>
              <w:rPr>
                <w:color w:val="000000"/>
                <w:sz w:val="22"/>
                <w:szCs w:val="22"/>
              </w:rPr>
            </w:pPr>
          </w:p>
        </w:tc>
      </w:tr>
      <w:tr w:rsidR="00175424" w14:paraId="2F7B2FF9" w14:textId="77777777">
        <w:tc>
          <w:tcPr>
            <w:tcW w:w="1255" w:type="dxa"/>
            <w:tcBorders>
              <w:top w:val="single" w:sz="4" w:space="0" w:color="000000"/>
              <w:right w:val="single" w:sz="4" w:space="0" w:color="000000"/>
            </w:tcBorders>
            <w:tcMar>
              <w:top w:w="8" w:type="dxa"/>
              <w:left w:w="108" w:type="dxa"/>
              <w:bottom w:w="8" w:type="dxa"/>
              <w:right w:w="108" w:type="dxa"/>
            </w:tcMar>
            <w:vAlign w:val="center"/>
          </w:tcPr>
          <w:p w14:paraId="0BBA5E13" w14:textId="77777777" w:rsidR="00175424" w:rsidRDefault="00175424">
            <w:pPr>
              <w:jc w:val="right"/>
              <w:rPr>
                <w:color w:val="000000"/>
                <w:sz w:val="22"/>
                <w:szCs w:val="22"/>
              </w:rPr>
            </w:pPr>
          </w:p>
        </w:tc>
        <w:tc>
          <w:tcPr>
            <w:tcW w:w="441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07B7B60E" w14:textId="77777777" w:rsidR="00175424" w:rsidRDefault="00747988">
            <w:pPr>
              <w:jc w:val="right"/>
              <w:rPr>
                <w:color w:val="000000"/>
                <w:sz w:val="22"/>
                <w:szCs w:val="22"/>
              </w:rPr>
            </w:pPr>
            <w:r>
              <w:rPr>
                <w:rFonts w:ascii="Calibri" w:eastAsia="Calibri" w:hAnsi="Calibri" w:cs="Calibri"/>
                <w:b/>
                <w:bCs/>
                <w:color w:val="000000"/>
                <w:sz w:val="22"/>
                <w:szCs w:val="22"/>
              </w:rPr>
              <w:t>Subtotal Major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DCFDE93" w14:textId="77777777" w:rsidR="00175424" w:rsidRDefault="00747988">
            <w:pPr>
              <w:jc w:val="center"/>
              <w:rPr>
                <w:color w:val="000000"/>
                <w:sz w:val="22"/>
                <w:szCs w:val="22"/>
              </w:rPr>
            </w:pPr>
            <w:r>
              <w:rPr>
                <w:rFonts w:ascii="Calibri" w:eastAsia="Calibri" w:hAnsi="Calibri" w:cs="Calibri"/>
                <w:b/>
                <w:bCs/>
                <w:color w:val="000000"/>
                <w:sz w:val="22"/>
                <w:szCs w:val="22"/>
              </w:rPr>
              <w:t>28</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1A9A7CAE" w14:textId="77777777" w:rsidR="00175424" w:rsidRDefault="00175424">
            <w:pPr>
              <w:jc w:val="cente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33ADD96E" w14:textId="77777777" w:rsidR="00175424" w:rsidRDefault="00175424">
            <w:pPr>
              <w:jc w:val="center"/>
              <w:rPr>
                <w:color w:val="000000"/>
                <w:sz w:val="22"/>
                <w:szCs w:val="22"/>
              </w:rPr>
            </w:pPr>
          </w:p>
        </w:tc>
      </w:tr>
    </w:tbl>
    <w:p w14:paraId="23EC2339" w14:textId="77777777" w:rsidR="00175424" w:rsidRDefault="00747988">
      <w:pPr>
        <w:rPr>
          <w:sz w:val="22"/>
          <w:szCs w:val="22"/>
        </w:rPr>
      </w:pPr>
      <w:r>
        <w:rPr>
          <w:rFonts w:ascii="Calibri" w:eastAsia="Calibri" w:hAnsi="Calibri" w:cs="Calibri"/>
          <w:sz w:val="22"/>
          <w:szCs w:val="22"/>
        </w:rPr>
        <w:t>Transfer students with an AS in Business Administration who earned a C- or better in ACC 1210 at Sinclair College are not required to complete ACC 200L at NKU.</w:t>
      </w:r>
    </w:p>
    <w:p w14:paraId="35100B4A" w14:textId="77777777" w:rsidR="00175424" w:rsidRDefault="00175424"/>
    <w:p w14:paraId="438DD798" w14:textId="77777777" w:rsidR="00175424" w:rsidRDefault="00747988">
      <w:pPr>
        <w:pStyle w:val="Heading4"/>
        <w:keepLines/>
        <w:spacing w:before="40" w:after="0" w:line="259" w:lineRule="auto"/>
        <w:rPr>
          <w:sz w:val="22"/>
          <w:szCs w:val="22"/>
        </w:rPr>
      </w:pPr>
      <w:r>
        <w:rPr>
          <w:rFonts w:ascii="Calibri" w:eastAsia="Calibri" w:hAnsi="Calibri" w:cs="Calibri"/>
          <w:sz w:val="22"/>
          <w:szCs w:val="22"/>
        </w:rPr>
        <w:t>Category 3: NKU Major Requirements for the BSBA – Human Resource Management</w:t>
      </w:r>
    </w:p>
    <w:p w14:paraId="3394C786" w14:textId="77777777" w:rsidR="00175424" w:rsidRDefault="00175424"/>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20"/>
        <w:gridCol w:w="4423"/>
        <w:gridCol w:w="1074"/>
        <w:gridCol w:w="1250"/>
        <w:gridCol w:w="1070"/>
      </w:tblGrid>
      <w:tr w:rsidR="00175424" w14:paraId="1E10F8A2" w14:textId="77777777">
        <w:trPr>
          <w:trHeight w:val="575"/>
          <w:tblHeader/>
        </w:trPr>
        <w:tc>
          <w:tcPr>
            <w:tcW w:w="143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DB72955" w14:textId="77777777" w:rsidR="00175424" w:rsidRDefault="00747988">
            <w:pPr>
              <w:jc w:val="center"/>
              <w:rPr>
                <w:color w:val="000000"/>
                <w:sz w:val="22"/>
                <w:szCs w:val="22"/>
              </w:rPr>
            </w:pPr>
            <w:r>
              <w:rPr>
                <w:rFonts w:ascii="Calibri" w:eastAsia="Calibri" w:hAnsi="Calibri" w:cs="Calibri"/>
                <w:b/>
                <w:bCs/>
                <w:color w:val="000000"/>
                <w:sz w:val="22"/>
                <w:szCs w:val="22"/>
              </w:rPr>
              <w:t>NKU</w:t>
            </w:r>
          </w:p>
          <w:p w14:paraId="26B990ED" w14:textId="77777777" w:rsidR="00175424" w:rsidRDefault="00747988">
            <w:pPr>
              <w:jc w:val="center"/>
              <w:rPr>
                <w:color w:val="000000"/>
                <w:sz w:val="22"/>
                <w:szCs w:val="22"/>
              </w:rPr>
            </w:pPr>
            <w:r>
              <w:rPr>
                <w:rFonts w:ascii="Calibri" w:eastAsia="Calibri" w:hAnsi="Calibri" w:cs="Calibri"/>
                <w:b/>
                <w:bCs/>
                <w:color w:val="000000"/>
                <w:sz w:val="22"/>
                <w:szCs w:val="22"/>
              </w:rPr>
              <w:t>Course</w:t>
            </w:r>
          </w:p>
        </w:tc>
        <w:tc>
          <w:tcPr>
            <w:tcW w:w="45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7F98F11" w14:textId="77777777" w:rsidR="00175424" w:rsidRDefault="00747988">
            <w:pPr>
              <w:jc w:val="center"/>
              <w:rPr>
                <w:color w:val="000000"/>
                <w:sz w:val="22"/>
                <w:szCs w:val="22"/>
              </w:rPr>
            </w:pPr>
            <w:r>
              <w:rPr>
                <w:rFonts w:ascii="Calibri" w:eastAsia="Calibri" w:hAnsi="Calibri" w:cs="Calibri"/>
                <w:b/>
                <w:bCs/>
                <w:color w:val="000000"/>
                <w:sz w:val="22"/>
                <w:szCs w:val="22"/>
              </w:rPr>
              <w:t>Course</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BF25723" w14:textId="77777777" w:rsidR="00175424" w:rsidRDefault="00747988">
            <w:pPr>
              <w:jc w:val="center"/>
              <w:rPr>
                <w:color w:val="000000"/>
                <w:sz w:val="22"/>
                <w:szCs w:val="22"/>
              </w:rPr>
            </w:pPr>
            <w:r>
              <w:rPr>
                <w:rFonts w:ascii="Calibri" w:eastAsia="Calibri" w:hAnsi="Calibri" w:cs="Calibri"/>
                <w:b/>
                <w:bCs/>
                <w:color w:val="000000"/>
                <w:sz w:val="22"/>
                <w:szCs w:val="22"/>
              </w:rPr>
              <w:t>Credits</w:t>
            </w:r>
          </w:p>
        </w:tc>
        <w:tc>
          <w:tcPr>
            <w:tcW w:w="126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B05E35C" w14:textId="77777777" w:rsidR="00175424" w:rsidRDefault="00747988">
            <w:pPr>
              <w:jc w:val="center"/>
              <w:rPr>
                <w:color w:val="000000"/>
                <w:sz w:val="22"/>
                <w:szCs w:val="22"/>
              </w:rPr>
            </w:pPr>
            <w:r>
              <w:rPr>
                <w:rFonts w:ascii="Calibri" w:eastAsia="Calibri" w:hAnsi="Calibri" w:cs="Calibri"/>
                <w:b/>
                <w:bCs/>
                <w:color w:val="000000"/>
                <w:sz w:val="22"/>
                <w:szCs w:val="22"/>
              </w:rPr>
              <w:t>Sinclair</w:t>
            </w:r>
          </w:p>
          <w:p w14:paraId="4BF00DD3" w14:textId="77777777" w:rsidR="00175424" w:rsidRDefault="00747988">
            <w:pPr>
              <w:jc w:val="center"/>
              <w:rPr>
                <w:color w:val="000000"/>
                <w:sz w:val="22"/>
                <w:szCs w:val="22"/>
              </w:rPr>
            </w:pPr>
            <w:r>
              <w:rPr>
                <w:rFonts w:ascii="Calibri" w:eastAsia="Calibri" w:hAnsi="Calibri" w:cs="Calibri"/>
                <w:b/>
                <w:bCs/>
                <w:color w:val="000000"/>
                <w:sz w:val="22"/>
                <w:szCs w:val="22"/>
              </w:rPr>
              <w:t>Course</w:t>
            </w:r>
          </w:p>
        </w:tc>
        <w:tc>
          <w:tcPr>
            <w:tcW w:w="107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534F237B" w14:textId="77777777" w:rsidR="00175424" w:rsidRDefault="00747988">
            <w:pPr>
              <w:jc w:val="center"/>
              <w:rPr>
                <w:color w:val="000000"/>
                <w:sz w:val="22"/>
                <w:szCs w:val="22"/>
              </w:rPr>
            </w:pPr>
            <w:r>
              <w:rPr>
                <w:rFonts w:ascii="Calibri" w:eastAsia="Calibri" w:hAnsi="Calibri" w:cs="Calibri"/>
                <w:b/>
                <w:bCs/>
                <w:color w:val="000000"/>
                <w:sz w:val="22"/>
                <w:szCs w:val="22"/>
              </w:rPr>
              <w:t>Taken at Sinclair</w:t>
            </w:r>
          </w:p>
        </w:tc>
      </w:tr>
      <w:tr w:rsidR="00175424" w14:paraId="3841CE1F"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C1F1541" w14:textId="77777777" w:rsidR="00175424" w:rsidRDefault="00747988">
            <w:pPr>
              <w:rPr>
                <w:color w:val="000000"/>
                <w:sz w:val="22"/>
                <w:szCs w:val="22"/>
              </w:rPr>
            </w:pPr>
            <w:r>
              <w:rPr>
                <w:rFonts w:ascii="Calibri" w:eastAsia="Calibri" w:hAnsi="Calibri" w:cs="Calibri"/>
                <w:color w:val="000000"/>
                <w:sz w:val="22"/>
                <w:szCs w:val="22"/>
              </w:rPr>
              <w:t>HRM 301</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F7F0D25" w14:textId="77777777" w:rsidR="00175424" w:rsidRDefault="00747988">
            <w:pPr>
              <w:rPr>
                <w:color w:val="000000"/>
                <w:sz w:val="22"/>
                <w:szCs w:val="22"/>
              </w:rPr>
            </w:pPr>
            <w:r>
              <w:rPr>
                <w:rFonts w:ascii="Calibri" w:eastAsia="Calibri" w:hAnsi="Calibri" w:cs="Calibri"/>
                <w:color w:val="000000"/>
                <w:sz w:val="22"/>
                <w:szCs w:val="22"/>
              </w:rPr>
              <w:t>Training and Employee Development</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8281690"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4F66F26" w14:textId="77777777" w:rsidR="00175424" w:rsidRDefault="00175424">
            <w:pPr>
              <w:rPr>
                <w:color w:val="000000"/>
                <w:sz w:val="22"/>
                <w:szCs w:val="22"/>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D12E0AA" w14:textId="77777777" w:rsidR="00175424" w:rsidRDefault="00175424">
            <w:pPr>
              <w:jc w:val="center"/>
              <w:rPr>
                <w:color w:val="000000"/>
                <w:sz w:val="22"/>
                <w:szCs w:val="22"/>
              </w:rPr>
            </w:pPr>
          </w:p>
        </w:tc>
      </w:tr>
      <w:tr w:rsidR="00175424" w14:paraId="55E56CA5"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8D5879" w14:textId="77777777" w:rsidR="00175424" w:rsidRDefault="00747988">
            <w:pPr>
              <w:rPr>
                <w:color w:val="000000"/>
                <w:sz w:val="22"/>
                <w:szCs w:val="22"/>
              </w:rPr>
            </w:pPr>
            <w:r>
              <w:rPr>
                <w:rFonts w:ascii="Calibri" w:eastAsia="Calibri" w:hAnsi="Calibri" w:cs="Calibri"/>
                <w:color w:val="000000"/>
                <w:sz w:val="22"/>
                <w:szCs w:val="22"/>
              </w:rPr>
              <w:t>HRM 302</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87F24B" w14:textId="77777777" w:rsidR="00175424" w:rsidRDefault="00747988">
            <w:pPr>
              <w:rPr>
                <w:color w:val="000000"/>
                <w:sz w:val="22"/>
                <w:szCs w:val="22"/>
              </w:rPr>
            </w:pPr>
            <w:r>
              <w:rPr>
                <w:rFonts w:ascii="Calibri" w:eastAsia="Calibri" w:hAnsi="Calibri" w:cs="Calibri"/>
                <w:color w:val="000000"/>
                <w:sz w:val="22"/>
                <w:szCs w:val="22"/>
              </w:rPr>
              <w:t>Recruiting &amp; Selecting Human Resources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6672D5F"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F444E62" w14:textId="77777777" w:rsidR="00175424" w:rsidRDefault="00175424">
            <w:pPr>
              <w:rPr>
                <w:color w:val="000000"/>
                <w:sz w:val="22"/>
                <w:szCs w:val="22"/>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A7FDA45" w14:textId="77777777" w:rsidR="00175424" w:rsidRDefault="00175424">
            <w:pPr>
              <w:jc w:val="center"/>
              <w:rPr>
                <w:color w:val="000000"/>
                <w:sz w:val="22"/>
                <w:szCs w:val="22"/>
              </w:rPr>
            </w:pPr>
          </w:p>
        </w:tc>
      </w:tr>
      <w:tr w:rsidR="00175424" w14:paraId="0F3498EA"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D85DF24" w14:textId="77777777" w:rsidR="00175424" w:rsidRDefault="00747988">
            <w:pPr>
              <w:rPr>
                <w:color w:val="000000"/>
                <w:sz w:val="22"/>
                <w:szCs w:val="22"/>
              </w:rPr>
            </w:pPr>
            <w:r>
              <w:rPr>
                <w:rFonts w:ascii="Calibri" w:eastAsia="Calibri" w:hAnsi="Calibri" w:cs="Calibri"/>
                <w:color w:val="000000"/>
                <w:sz w:val="22"/>
                <w:szCs w:val="22"/>
              </w:rPr>
              <w:t>HRM 304</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3CE42D0" w14:textId="77777777" w:rsidR="00175424" w:rsidRDefault="00747988">
            <w:pPr>
              <w:rPr>
                <w:color w:val="000000"/>
                <w:sz w:val="22"/>
                <w:szCs w:val="22"/>
              </w:rPr>
            </w:pPr>
            <w:r>
              <w:rPr>
                <w:rFonts w:ascii="Calibri" w:eastAsia="Calibri" w:hAnsi="Calibri" w:cs="Calibri"/>
                <w:color w:val="000000"/>
                <w:sz w:val="22"/>
                <w:szCs w:val="22"/>
              </w:rPr>
              <w:t>Compensation and Benefits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AE6247E"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A12C438" w14:textId="77777777" w:rsidR="00175424" w:rsidRDefault="00175424">
            <w:pPr>
              <w:rPr>
                <w:color w:val="000000"/>
                <w:sz w:val="22"/>
                <w:szCs w:val="22"/>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CFE9F5D" w14:textId="77777777" w:rsidR="00175424" w:rsidRDefault="00175424">
            <w:pPr>
              <w:jc w:val="center"/>
              <w:rPr>
                <w:color w:val="000000"/>
                <w:sz w:val="22"/>
                <w:szCs w:val="22"/>
              </w:rPr>
            </w:pPr>
          </w:p>
        </w:tc>
      </w:tr>
      <w:tr w:rsidR="00175424" w14:paraId="45EE2D67"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FDB1296" w14:textId="77777777" w:rsidR="00175424" w:rsidRDefault="00747988">
            <w:pPr>
              <w:rPr>
                <w:color w:val="000000"/>
                <w:sz w:val="22"/>
                <w:szCs w:val="22"/>
              </w:rPr>
            </w:pPr>
            <w:r>
              <w:rPr>
                <w:rFonts w:ascii="Calibri" w:eastAsia="Calibri" w:hAnsi="Calibri" w:cs="Calibri"/>
                <w:color w:val="000000"/>
                <w:sz w:val="22"/>
                <w:szCs w:val="22"/>
              </w:rPr>
              <w:t>HRM 480</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264EC91" w14:textId="77777777" w:rsidR="00175424" w:rsidRDefault="00747988">
            <w:pPr>
              <w:rPr>
                <w:color w:val="000000"/>
                <w:sz w:val="22"/>
                <w:szCs w:val="22"/>
              </w:rPr>
            </w:pPr>
            <w:r>
              <w:rPr>
                <w:rFonts w:ascii="Calibri" w:eastAsia="Calibri" w:hAnsi="Calibri" w:cs="Calibri"/>
                <w:color w:val="000000"/>
                <w:sz w:val="22"/>
                <w:szCs w:val="22"/>
              </w:rPr>
              <w:t>Strategic Human Resources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4D45C0E"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1DC55B5" w14:textId="77777777" w:rsidR="00175424" w:rsidRDefault="00175424">
            <w:pPr>
              <w:rPr>
                <w:color w:val="000000"/>
                <w:sz w:val="22"/>
                <w:szCs w:val="22"/>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CD0EBAE" w14:textId="77777777" w:rsidR="00175424" w:rsidRDefault="00175424">
            <w:pPr>
              <w:jc w:val="center"/>
              <w:rPr>
                <w:color w:val="000000"/>
                <w:sz w:val="22"/>
                <w:szCs w:val="22"/>
              </w:rPr>
            </w:pPr>
          </w:p>
        </w:tc>
      </w:tr>
      <w:tr w:rsidR="00175424" w14:paraId="46C3703C"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D50B54A" w14:textId="77777777" w:rsidR="00175424" w:rsidRDefault="00747988">
            <w:pPr>
              <w:rPr>
                <w:color w:val="000000"/>
                <w:sz w:val="22"/>
                <w:szCs w:val="22"/>
              </w:rPr>
            </w:pPr>
            <w:r>
              <w:rPr>
                <w:rFonts w:ascii="Calibri" w:eastAsia="Calibri" w:hAnsi="Calibri" w:cs="Calibri"/>
                <w:color w:val="000000"/>
                <w:sz w:val="22"/>
                <w:szCs w:val="22"/>
              </w:rPr>
              <w:t>MGT 340</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47AECC" w14:textId="77777777" w:rsidR="00175424" w:rsidRDefault="00747988">
            <w:pPr>
              <w:rPr>
                <w:color w:val="000000"/>
                <w:sz w:val="22"/>
                <w:szCs w:val="22"/>
              </w:rPr>
            </w:pPr>
            <w:r>
              <w:rPr>
                <w:rFonts w:ascii="Calibri" w:eastAsia="Calibri" w:hAnsi="Calibri" w:cs="Calibri"/>
                <w:color w:val="000000"/>
                <w:sz w:val="22"/>
                <w:szCs w:val="22"/>
              </w:rPr>
              <w:t>Human Resource Administration</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09BCEC" w14:textId="77777777" w:rsidR="00175424" w:rsidRDefault="00747988">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1A18A78" w14:textId="77777777" w:rsidR="00175424" w:rsidRDefault="00175424">
            <w:pPr>
              <w:rPr>
                <w:color w:val="000000"/>
                <w:sz w:val="22"/>
                <w:szCs w:val="22"/>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D49E42C" w14:textId="77777777" w:rsidR="00175424" w:rsidRDefault="00175424">
            <w:pPr>
              <w:jc w:val="center"/>
              <w:rPr>
                <w:color w:val="000000"/>
                <w:sz w:val="22"/>
                <w:szCs w:val="22"/>
              </w:rPr>
            </w:pPr>
          </w:p>
        </w:tc>
      </w:tr>
      <w:tr w:rsidR="00175424" w14:paraId="317E8124"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2B57833" w14:textId="77777777" w:rsidR="00175424" w:rsidRDefault="00747988">
            <w:pPr>
              <w:rPr>
                <w:color w:val="000000"/>
                <w:sz w:val="22"/>
                <w:szCs w:val="22"/>
              </w:rPr>
            </w:pPr>
            <w:r>
              <w:rPr>
                <w:rFonts w:ascii="Calibri" w:eastAsia="Calibri" w:hAnsi="Calibri" w:cs="Calibri"/>
                <w:color w:val="000000"/>
                <w:sz w:val="22"/>
                <w:szCs w:val="22"/>
              </w:rPr>
              <w:t>Select 2:</w:t>
            </w:r>
          </w:p>
          <w:p w14:paraId="16D12488" w14:textId="77777777" w:rsidR="00175424" w:rsidRDefault="00747988">
            <w:pPr>
              <w:rPr>
                <w:color w:val="000000"/>
                <w:sz w:val="22"/>
                <w:szCs w:val="22"/>
              </w:rPr>
            </w:pPr>
            <w:r>
              <w:rPr>
                <w:rFonts w:ascii="Calibri" w:eastAsia="Calibri" w:hAnsi="Calibri" w:cs="Calibri"/>
                <w:color w:val="000000"/>
                <w:sz w:val="22"/>
                <w:szCs w:val="22"/>
              </w:rPr>
              <w:t xml:space="preserve">  HRM 300</w:t>
            </w:r>
          </w:p>
          <w:p w14:paraId="70732D60" w14:textId="77777777" w:rsidR="00175424" w:rsidRDefault="00747988">
            <w:pPr>
              <w:rPr>
                <w:color w:val="000000"/>
                <w:sz w:val="22"/>
                <w:szCs w:val="22"/>
              </w:rPr>
            </w:pPr>
            <w:r>
              <w:rPr>
                <w:rFonts w:ascii="Calibri" w:eastAsia="Calibri" w:hAnsi="Calibri" w:cs="Calibri"/>
                <w:color w:val="000000"/>
                <w:sz w:val="22"/>
                <w:szCs w:val="22"/>
              </w:rPr>
              <w:t xml:space="preserve">  HRM 303</w:t>
            </w:r>
          </w:p>
          <w:p w14:paraId="0DA0B004" w14:textId="77777777" w:rsidR="00175424" w:rsidRDefault="00747988">
            <w:pPr>
              <w:rPr>
                <w:color w:val="000000"/>
                <w:sz w:val="22"/>
                <w:szCs w:val="22"/>
              </w:rPr>
            </w:pPr>
            <w:r>
              <w:rPr>
                <w:rFonts w:ascii="Calibri" w:eastAsia="Calibri" w:hAnsi="Calibri" w:cs="Calibri"/>
                <w:color w:val="000000"/>
                <w:sz w:val="22"/>
                <w:szCs w:val="22"/>
              </w:rPr>
              <w:t xml:space="preserve">  HRM 396</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88D51E8" w14:textId="77777777" w:rsidR="00175424" w:rsidRDefault="00747988">
            <w:pPr>
              <w:rPr>
                <w:color w:val="000000"/>
                <w:sz w:val="22"/>
                <w:szCs w:val="22"/>
              </w:rPr>
            </w:pPr>
            <w:r>
              <w:rPr>
                <w:rFonts w:ascii="Calibri" w:eastAsia="Calibri" w:hAnsi="Calibri" w:cs="Calibri"/>
                <w:color w:val="000000"/>
                <w:sz w:val="22"/>
                <w:szCs w:val="22"/>
              </w:rPr>
              <w:t>Select 2 courses from the following:</w:t>
            </w:r>
          </w:p>
          <w:p w14:paraId="108C23ED" w14:textId="77777777" w:rsidR="00175424" w:rsidRDefault="00747988">
            <w:pPr>
              <w:rPr>
                <w:color w:val="000000"/>
                <w:sz w:val="22"/>
                <w:szCs w:val="22"/>
              </w:rPr>
            </w:pPr>
            <w:r>
              <w:rPr>
                <w:rFonts w:ascii="Calibri" w:eastAsia="Calibri" w:hAnsi="Calibri" w:cs="Calibri"/>
                <w:color w:val="000000"/>
                <w:sz w:val="22"/>
                <w:szCs w:val="22"/>
              </w:rPr>
              <w:t>Introduction to Labor-Management Relations</w:t>
            </w:r>
          </w:p>
          <w:p w14:paraId="6B4AEB20" w14:textId="77777777" w:rsidR="00175424" w:rsidRDefault="00747988">
            <w:pPr>
              <w:rPr>
                <w:color w:val="000000"/>
                <w:sz w:val="22"/>
                <w:szCs w:val="22"/>
              </w:rPr>
            </w:pPr>
            <w:r>
              <w:rPr>
                <w:rFonts w:ascii="Calibri" w:eastAsia="Calibri" w:hAnsi="Calibri" w:cs="Calibri"/>
                <w:color w:val="000000"/>
                <w:sz w:val="22"/>
                <w:szCs w:val="22"/>
              </w:rPr>
              <w:t>Employment Law</w:t>
            </w:r>
          </w:p>
          <w:p w14:paraId="342B1506" w14:textId="77777777" w:rsidR="00175424" w:rsidRDefault="00747988">
            <w:pPr>
              <w:rPr>
                <w:color w:val="000000"/>
                <w:sz w:val="22"/>
                <w:szCs w:val="22"/>
              </w:rPr>
            </w:pPr>
            <w:r>
              <w:rPr>
                <w:rFonts w:ascii="Calibri" w:eastAsia="Calibri" w:hAnsi="Calibri" w:cs="Calibri"/>
                <w:color w:val="000000"/>
                <w:sz w:val="22"/>
                <w:szCs w:val="22"/>
              </w:rPr>
              <w:t>Human Resource Management Internship</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3D25E52" w14:textId="77777777" w:rsidR="00175424" w:rsidRDefault="00747988">
            <w:pPr>
              <w:jc w:val="center"/>
              <w:rPr>
                <w:color w:val="000000"/>
                <w:sz w:val="22"/>
                <w:szCs w:val="22"/>
              </w:rPr>
            </w:pPr>
            <w:r>
              <w:rPr>
                <w:rFonts w:ascii="Calibri" w:eastAsia="Calibri" w:hAnsi="Calibri" w:cs="Calibri"/>
                <w:color w:val="000000"/>
                <w:sz w:val="22"/>
                <w:szCs w:val="22"/>
              </w:rPr>
              <w:t>6</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8795324" w14:textId="77777777" w:rsidR="00175424" w:rsidRDefault="00175424">
            <w:pPr>
              <w:rPr>
                <w:color w:val="000000"/>
                <w:sz w:val="22"/>
                <w:szCs w:val="22"/>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17786E4" w14:textId="77777777" w:rsidR="00175424" w:rsidRDefault="00175424">
            <w:pPr>
              <w:jc w:val="center"/>
              <w:rPr>
                <w:color w:val="000000"/>
                <w:sz w:val="22"/>
                <w:szCs w:val="22"/>
              </w:rPr>
            </w:pPr>
          </w:p>
        </w:tc>
      </w:tr>
      <w:tr w:rsidR="00175424" w14:paraId="3CA044D9" w14:textId="77777777">
        <w:tc>
          <w:tcPr>
            <w:tcW w:w="1435" w:type="dxa"/>
            <w:tcBorders>
              <w:top w:val="single" w:sz="4" w:space="0" w:color="000000"/>
              <w:right w:val="single" w:sz="4" w:space="0" w:color="000000"/>
            </w:tcBorders>
            <w:tcMar>
              <w:top w:w="8" w:type="dxa"/>
              <w:left w:w="108" w:type="dxa"/>
              <w:bottom w:w="8" w:type="dxa"/>
              <w:right w:w="108" w:type="dxa"/>
            </w:tcMar>
            <w:vAlign w:val="center"/>
          </w:tcPr>
          <w:p w14:paraId="5D2D1147" w14:textId="77777777" w:rsidR="00175424" w:rsidRDefault="00175424">
            <w:pPr>
              <w:jc w:val="right"/>
              <w:rPr>
                <w:color w:val="000000"/>
                <w:sz w:val="22"/>
                <w:szCs w:val="22"/>
              </w:rPr>
            </w:pPr>
          </w:p>
        </w:tc>
        <w:tc>
          <w:tcPr>
            <w:tcW w:w="45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4FCAA69" w14:textId="77777777" w:rsidR="00175424" w:rsidRDefault="00747988">
            <w:pPr>
              <w:jc w:val="right"/>
              <w:rPr>
                <w:color w:val="000000"/>
                <w:sz w:val="22"/>
                <w:szCs w:val="22"/>
              </w:rPr>
            </w:pPr>
            <w:r>
              <w:rPr>
                <w:rFonts w:ascii="Calibri" w:eastAsia="Calibri" w:hAnsi="Calibri" w:cs="Calibri"/>
                <w:b/>
                <w:bCs/>
                <w:color w:val="000000"/>
                <w:sz w:val="22"/>
                <w:szCs w:val="22"/>
              </w:rPr>
              <w:t>Subtotal Major Credit Hours at NKU</w:t>
            </w: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0C223AEA" w14:textId="77777777" w:rsidR="00175424" w:rsidRDefault="00747988">
            <w:pPr>
              <w:jc w:val="center"/>
              <w:rPr>
                <w:color w:val="000000"/>
                <w:sz w:val="22"/>
                <w:szCs w:val="22"/>
              </w:rPr>
            </w:pPr>
            <w:r>
              <w:rPr>
                <w:rFonts w:ascii="Calibri" w:eastAsia="Calibri" w:hAnsi="Calibri" w:cs="Calibri"/>
                <w:b/>
                <w:bCs/>
                <w:color w:val="000000"/>
                <w:sz w:val="22"/>
                <w:szCs w:val="22"/>
              </w:rPr>
              <w:t>21</w:t>
            </w:r>
          </w:p>
        </w:tc>
        <w:tc>
          <w:tcPr>
            <w:tcW w:w="126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183AE266" w14:textId="77777777" w:rsidR="00175424" w:rsidRDefault="00175424">
            <w:pPr>
              <w:jc w:val="center"/>
              <w:rPr>
                <w:color w:val="000000"/>
                <w:sz w:val="22"/>
                <w:szCs w:val="22"/>
              </w:rPr>
            </w:pPr>
          </w:p>
        </w:tc>
        <w:tc>
          <w:tcPr>
            <w:tcW w:w="1075" w:type="dxa"/>
            <w:tcBorders>
              <w:top w:val="single" w:sz="4" w:space="0" w:color="000000"/>
              <w:left w:val="single" w:sz="4" w:space="0" w:color="000000"/>
            </w:tcBorders>
            <w:tcMar>
              <w:top w:w="8" w:type="dxa"/>
              <w:left w:w="108" w:type="dxa"/>
              <w:bottom w:w="8" w:type="dxa"/>
              <w:right w:w="108" w:type="dxa"/>
            </w:tcMar>
            <w:vAlign w:val="center"/>
          </w:tcPr>
          <w:p w14:paraId="260C3028" w14:textId="77777777" w:rsidR="00175424" w:rsidRDefault="00175424">
            <w:pPr>
              <w:jc w:val="center"/>
              <w:rPr>
                <w:color w:val="000000"/>
                <w:sz w:val="22"/>
                <w:szCs w:val="22"/>
              </w:rPr>
            </w:pPr>
          </w:p>
        </w:tc>
      </w:tr>
    </w:tbl>
    <w:p w14:paraId="6B7E1C42" w14:textId="77777777" w:rsidR="00175424" w:rsidRDefault="00175424">
      <w:pPr>
        <w:spacing w:after="160" w:line="259" w:lineRule="auto"/>
        <w:rPr>
          <w:sz w:val="22"/>
          <w:szCs w:val="22"/>
        </w:rPr>
      </w:pPr>
    </w:p>
    <w:p w14:paraId="600F119A" w14:textId="77777777" w:rsidR="00175424" w:rsidRDefault="00747988">
      <w:pPr>
        <w:spacing w:after="160" w:line="259" w:lineRule="auto"/>
        <w:rPr>
          <w:sz w:val="22"/>
          <w:szCs w:val="22"/>
        </w:rPr>
      </w:pPr>
      <w:r>
        <w:rPr>
          <w:rFonts w:ascii="Calibri" w:eastAsia="Calibri" w:hAnsi="Calibri" w:cs="Calibri"/>
          <w:b/>
          <w:bCs/>
          <w:sz w:val="22"/>
          <w:szCs w:val="22"/>
        </w:rPr>
        <w:t>Category 4: Additional Requirements at NKU</w:t>
      </w:r>
    </w:p>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160"/>
        <w:gridCol w:w="1074"/>
        <w:gridCol w:w="1426"/>
        <w:gridCol w:w="1333"/>
      </w:tblGrid>
      <w:tr w:rsidR="00175424" w14:paraId="5E7E092D"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D232413" w14:textId="77777777" w:rsidR="00175424" w:rsidRDefault="00747988">
            <w:pPr>
              <w:jc w:val="center"/>
              <w:rPr>
                <w:color w:val="000000"/>
                <w:sz w:val="22"/>
                <w:szCs w:val="22"/>
              </w:rPr>
            </w:pPr>
            <w:r>
              <w:rPr>
                <w:rFonts w:ascii="Calibri" w:eastAsia="Calibri" w:hAnsi="Calibri" w:cs="Calibri"/>
                <w:b/>
                <w:bCs/>
                <w:color w:val="000000"/>
                <w:sz w:val="22"/>
                <w:szCs w:val="22"/>
              </w:rPr>
              <w:t>NKU 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82BD2A9" w14:textId="77777777" w:rsidR="00175424" w:rsidRDefault="00747988">
            <w:pPr>
              <w:jc w:val="center"/>
              <w:rPr>
                <w:color w:val="000000"/>
                <w:sz w:val="22"/>
                <w:szCs w:val="22"/>
              </w:rPr>
            </w:pPr>
            <w:r>
              <w:rPr>
                <w:rFonts w:ascii="Calibri" w:eastAsia="Calibri" w:hAnsi="Calibri" w:cs="Calibri"/>
                <w:b/>
                <w:bCs/>
                <w:color w:val="000000"/>
                <w:sz w:val="22"/>
                <w:szCs w:val="22"/>
              </w:rPr>
              <w:t>Course</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43D4423" w14:textId="77777777" w:rsidR="00175424" w:rsidRDefault="00747988">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D6BA2AC" w14:textId="77777777" w:rsidR="00175424" w:rsidRDefault="00747988">
            <w:pPr>
              <w:jc w:val="center"/>
              <w:rPr>
                <w:color w:val="000000"/>
                <w:sz w:val="22"/>
                <w:szCs w:val="22"/>
              </w:rPr>
            </w:pPr>
            <w:r>
              <w:rPr>
                <w:rFonts w:ascii="Calibri" w:eastAsia="Calibri" w:hAnsi="Calibri" w:cs="Calibri"/>
                <w:b/>
                <w:bCs/>
                <w:color w:val="000000"/>
                <w:sz w:val="22"/>
                <w:szCs w:val="22"/>
              </w:rPr>
              <w:t>Sinclair</w:t>
            </w:r>
          </w:p>
          <w:p w14:paraId="754C5D8C" w14:textId="77777777" w:rsidR="00175424" w:rsidRDefault="00747988">
            <w:pPr>
              <w:jc w:val="center"/>
              <w:rPr>
                <w:color w:val="000000"/>
                <w:sz w:val="22"/>
                <w:szCs w:val="22"/>
              </w:rPr>
            </w:pPr>
            <w:r>
              <w:rPr>
                <w:rFonts w:ascii="Calibri" w:eastAsia="Calibri" w:hAnsi="Calibri" w:cs="Calibri"/>
                <w:b/>
                <w:bCs/>
                <w:color w:val="000000"/>
                <w:sz w:val="22"/>
                <w:szCs w:val="22"/>
              </w:rPr>
              <w:t>Course</w:t>
            </w:r>
          </w:p>
        </w:tc>
        <w:tc>
          <w:tcPr>
            <w:tcW w:w="134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0DADC57D" w14:textId="77777777" w:rsidR="00175424" w:rsidRDefault="00747988">
            <w:pPr>
              <w:jc w:val="center"/>
              <w:rPr>
                <w:color w:val="000000"/>
                <w:sz w:val="22"/>
                <w:szCs w:val="22"/>
              </w:rPr>
            </w:pPr>
            <w:r>
              <w:rPr>
                <w:rFonts w:ascii="Calibri" w:eastAsia="Calibri" w:hAnsi="Calibri" w:cs="Calibri"/>
                <w:b/>
                <w:bCs/>
                <w:color w:val="000000"/>
                <w:sz w:val="22"/>
                <w:szCs w:val="22"/>
              </w:rPr>
              <w:t>Taken at Sinclair</w:t>
            </w:r>
          </w:p>
        </w:tc>
      </w:tr>
      <w:tr w:rsidR="00175424" w14:paraId="39058891" w14:textId="77777777">
        <w:trPr>
          <w:trHeight w:val="70"/>
        </w:trPr>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2432E91A" w14:textId="77777777" w:rsidR="00175424" w:rsidRDefault="00175424">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025578C" w14:textId="77777777" w:rsidR="00175424" w:rsidRDefault="00747988">
            <w:pPr>
              <w:jc w:val="right"/>
              <w:rPr>
                <w:color w:val="000000"/>
                <w:sz w:val="22"/>
                <w:szCs w:val="22"/>
              </w:rPr>
            </w:pPr>
            <w:r>
              <w:rPr>
                <w:rFonts w:ascii="Calibri" w:eastAsia="Calibri" w:hAnsi="Calibri" w:cs="Calibri"/>
                <w:b/>
                <w:bCs/>
                <w:color w:val="000000"/>
                <w:sz w:val="22"/>
                <w:szCs w:val="22"/>
              </w:rPr>
              <w:t>Subtotal Elective (300/400 level) Hours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39C6C2D" w14:textId="77777777" w:rsidR="00175424" w:rsidRDefault="00747988">
            <w:pPr>
              <w:jc w:val="center"/>
              <w:rPr>
                <w:color w:val="000000"/>
                <w:sz w:val="22"/>
                <w:szCs w:val="22"/>
              </w:rPr>
            </w:pPr>
            <w:r>
              <w:rPr>
                <w:rFonts w:ascii="Calibri" w:eastAsia="Calibri" w:hAnsi="Calibri" w:cs="Calibri"/>
                <w:b/>
                <w:bCs/>
                <w:color w:val="000000"/>
                <w:sz w:val="22"/>
                <w:szCs w:val="22"/>
              </w:rPr>
              <w:t>8</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2EEDDC7" w14:textId="77777777" w:rsidR="00175424" w:rsidRDefault="00175424">
            <w:pPr>
              <w:jc w:val="center"/>
              <w:rPr>
                <w:color w:val="000000"/>
                <w:sz w:val="22"/>
                <w:szCs w:val="22"/>
              </w:rPr>
            </w:pPr>
          </w:p>
        </w:tc>
        <w:tc>
          <w:tcPr>
            <w:tcW w:w="134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0BEF68F" w14:textId="77777777" w:rsidR="00175424" w:rsidRDefault="00175424">
            <w:pPr>
              <w:jc w:val="center"/>
              <w:rPr>
                <w:color w:val="000000"/>
                <w:sz w:val="22"/>
                <w:szCs w:val="22"/>
              </w:rPr>
            </w:pPr>
          </w:p>
        </w:tc>
      </w:tr>
      <w:tr w:rsidR="00175424" w14:paraId="50D39DF3" w14:textId="77777777">
        <w:trPr>
          <w:trHeight w:val="70"/>
        </w:trPr>
        <w:tc>
          <w:tcPr>
            <w:tcW w:w="1255" w:type="dxa"/>
            <w:tcBorders>
              <w:top w:val="single" w:sz="4" w:space="0" w:color="000000"/>
              <w:right w:val="single" w:sz="4" w:space="0" w:color="000000"/>
            </w:tcBorders>
            <w:tcMar>
              <w:top w:w="8" w:type="dxa"/>
              <w:left w:w="108" w:type="dxa"/>
              <w:bottom w:w="8" w:type="dxa"/>
              <w:right w:w="108" w:type="dxa"/>
            </w:tcMar>
            <w:vAlign w:val="center"/>
          </w:tcPr>
          <w:p w14:paraId="2454FA7F" w14:textId="77777777" w:rsidR="00175424" w:rsidRDefault="00175424">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6B1A9494" w14:textId="77777777" w:rsidR="00175424" w:rsidRDefault="00747988">
            <w:pPr>
              <w:jc w:val="right"/>
              <w:rPr>
                <w:color w:val="000000"/>
                <w:sz w:val="22"/>
                <w:szCs w:val="22"/>
              </w:rPr>
            </w:pPr>
            <w:r>
              <w:rPr>
                <w:rFonts w:ascii="Calibri" w:eastAsia="Calibri" w:hAnsi="Calibri" w:cs="Calibri"/>
                <w:b/>
                <w:bCs/>
                <w:color w:val="000000"/>
                <w:sz w:val="22"/>
                <w:szCs w:val="22"/>
              </w:rPr>
              <w:t>Total Baccalaureate Degree Credit Hours</w:t>
            </w: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5C2E5AD" w14:textId="77777777" w:rsidR="00175424" w:rsidRDefault="00747988">
            <w:pPr>
              <w:jc w:val="center"/>
              <w:rPr>
                <w:color w:val="000000"/>
                <w:sz w:val="22"/>
                <w:szCs w:val="22"/>
              </w:rPr>
            </w:pPr>
            <w:r>
              <w:rPr>
                <w:rFonts w:ascii="Calibri" w:eastAsia="Calibri" w:hAnsi="Calibri" w:cs="Calibri"/>
                <w:b/>
                <w:bCs/>
                <w:color w:val="000000"/>
                <w:sz w:val="22"/>
                <w:szCs w:val="22"/>
              </w:rPr>
              <w:t>120</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50F21E0D" w14:textId="77777777" w:rsidR="00175424" w:rsidRDefault="00175424">
            <w:pPr>
              <w:jc w:val="center"/>
              <w:rPr>
                <w:color w:val="000000"/>
                <w:sz w:val="22"/>
                <w:szCs w:val="22"/>
              </w:rPr>
            </w:pPr>
          </w:p>
        </w:tc>
        <w:tc>
          <w:tcPr>
            <w:tcW w:w="1345" w:type="dxa"/>
            <w:tcBorders>
              <w:top w:val="single" w:sz="4" w:space="0" w:color="000000"/>
              <w:left w:val="single" w:sz="4" w:space="0" w:color="000000"/>
            </w:tcBorders>
            <w:tcMar>
              <w:top w:w="8" w:type="dxa"/>
              <w:left w:w="108" w:type="dxa"/>
              <w:bottom w:w="8" w:type="dxa"/>
              <w:right w:w="108" w:type="dxa"/>
            </w:tcMar>
            <w:vAlign w:val="center"/>
          </w:tcPr>
          <w:p w14:paraId="7377AA77" w14:textId="77777777" w:rsidR="00175424" w:rsidRDefault="00175424">
            <w:pPr>
              <w:jc w:val="center"/>
              <w:rPr>
                <w:color w:val="000000"/>
                <w:sz w:val="22"/>
                <w:szCs w:val="22"/>
              </w:rPr>
            </w:pPr>
          </w:p>
        </w:tc>
      </w:tr>
    </w:tbl>
    <w:p w14:paraId="615F63E5" w14:textId="77777777" w:rsidR="00175424" w:rsidRDefault="00747988">
      <w:pPr>
        <w:spacing w:after="160" w:line="259" w:lineRule="auto"/>
        <w:jc w:val="right"/>
        <w:rPr>
          <w:sz w:val="22"/>
          <w:szCs w:val="22"/>
        </w:rPr>
      </w:pPr>
      <w:r>
        <w:rPr>
          <w:rFonts w:ascii="Calibri" w:eastAsia="Calibri" w:hAnsi="Calibri" w:cs="Calibri"/>
          <w:sz w:val="22"/>
          <w:szCs w:val="22"/>
        </w:rPr>
        <w:t xml:space="preserve">Updated June 2021 </w:t>
      </w:r>
    </w:p>
    <w:sectPr w:rsidR="00175424">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424"/>
    <w:rsid w:val="00175424"/>
    <w:rsid w:val="00495717"/>
    <w:rsid w:val="0074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6AD5"/>
  <w15:docId w15:val="{A998384E-088C-4E19-AECB-97DAE371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ku.edu/academics/cob/CenterforStudentExcellence/advising/AdvisingAppointment.html" TargetMode="External"/><Relationship Id="rId3" Type="http://schemas.openxmlformats.org/officeDocument/2006/relationships/customXml" Target="../customXml/item3.xml"/><Relationship Id="rId7" Type="http://schemas.openxmlformats.org/officeDocument/2006/relationships/hyperlink" Target="https://nam05.safelinks.protection.outlook.com/?url=https%3A%2F%2Fnku.edu%2Fadmissions%2Fadult%2Fonline.html&amp;data=04%7C01%7CWILLIAMSD%40nku.edu%7Ca13d559e23db4f097b7e08d876b866e5%7Cac3218551f554d0bb2fa531085ca3022%7C0%7C0%7C637389881652946063%7CUnknown%7CTWFpbGZsb3d8eyJWIjoiMC4wLjAwMDAiLCJQIjoiV2luMzIiLCJBTiI6Ik1haWwiLCJXVCI6Mn0%3D%7C1000&amp;sdata=kNUnU8YQrn9AOkjk%2Fh4QKEd1Mey4oZ%2FEvyCQCfoNeGg%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F86A562AD613439F97BD1885184AF0" ma:contentTypeVersion="13" ma:contentTypeDescription="Create a new document." ma:contentTypeScope="" ma:versionID="bc3c6cfa43f58d4708d103e4cd78ec13">
  <xsd:schema xmlns:xsd="http://www.w3.org/2001/XMLSchema" xmlns:xs="http://www.w3.org/2001/XMLSchema" xmlns:p="http://schemas.microsoft.com/office/2006/metadata/properties" xmlns:ns3="33a2818b-aebd-4f1a-9630-4cd180259d3f" xmlns:ns4="2701c9c6-d5aa-4339-a372-6f2edbeadf7c" targetNamespace="http://schemas.microsoft.com/office/2006/metadata/properties" ma:root="true" ma:fieldsID="358e91a36a559e6ec0296d9bb466e544" ns3:_="" ns4:_="">
    <xsd:import namespace="33a2818b-aebd-4f1a-9630-4cd180259d3f"/>
    <xsd:import namespace="2701c9c6-d5aa-4339-a372-6f2edbeadf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2818b-aebd-4f1a-9630-4cd180259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1c9c6-d5aa-4339-a372-6f2edbeadf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3A31A-A7C5-4AEE-97A7-9BA8C997DFE4}">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33a2818b-aebd-4f1a-9630-4cd180259d3f"/>
    <ds:schemaRef ds:uri="http://purl.org/dc/terms/"/>
    <ds:schemaRef ds:uri="http://schemas.openxmlformats.org/package/2006/metadata/core-properties"/>
    <ds:schemaRef ds:uri="http://purl.org/dc/dcmitype/"/>
    <ds:schemaRef ds:uri="2701c9c6-d5aa-4339-a372-6f2edbeadf7c"/>
    <ds:schemaRef ds:uri="http://www.w3.org/XML/1998/namespace"/>
  </ds:schemaRefs>
</ds:datastoreItem>
</file>

<file path=customXml/itemProps2.xml><?xml version="1.0" encoding="utf-8"?>
<ds:datastoreItem xmlns:ds="http://schemas.openxmlformats.org/officeDocument/2006/customXml" ds:itemID="{B4421CB6-7841-4C84-B11C-467CAF70B891}">
  <ds:schemaRefs>
    <ds:schemaRef ds:uri="http://schemas.microsoft.com/sharepoint/v3/contenttype/forms"/>
  </ds:schemaRefs>
</ds:datastoreItem>
</file>

<file path=customXml/itemProps3.xml><?xml version="1.0" encoding="utf-8"?>
<ds:datastoreItem xmlns:ds="http://schemas.openxmlformats.org/officeDocument/2006/customXml" ds:itemID="{73D3DF3E-1090-4E7B-B9F6-4CAA30933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2818b-aebd-4f1a-9630-4cd180259d3f"/>
    <ds:schemaRef ds:uri="2701c9c6-d5aa-4339-a372-6f2edbead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Bernheisel, Janeil</dc:creator>
  <cp:lastModifiedBy>Hogg, Alice</cp:lastModifiedBy>
  <cp:revision>2</cp:revision>
  <dcterms:created xsi:type="dcterms:W3CDTF">2021-09-16T19:20:00Z</dcterms:created>
  <dcterms:modified xsi:type="dcterms:W3CDTF">2021-09-16T19:20:00Z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0x010100CCF86A562AD613439F97BD1885184AF0</vt:lpwstr>
  </property>
</Properties>
</file>